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明朝" w:hAnsi="游明朝"/>
          <w:b/>
          <w:sz w:val="56"/>
        </w:rPr>
        <w:t>退　職　届</w:t>
      </w:r>
    </w:p>
    <w:p/>
    <w:p>
      <w:pPr>
        <w:jc w:val="right"/>
      </w:pPr>
      <w:r>
        <w:rPr>
          <w:rFonts w:ascii="游明朝" w:hAnsi="游明朝"/>
          <w:sz w:val="22"/>
        </w:rPr>
        <w:t>令和　年　月　日</w:t>
      </w:r>
    </w:p>
    <w:p>
      <w:pPr>
        <w:jc w:val="left"/>
      </w:pPr>
      <w:r>
        <w:rPr>
          <w:rFonts w:ascii="游明朝" w:hAnsi="游明朝"/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rFonts w:ascii="游明朝" w:hAnsi="游明朝"/>
          <w:sz w:val="22"/>
        </w:rPr>
        <w:t xml:space="preserve">所属：　　　　　　　　　　　　　　</w:t>
        <w:br/>
        <w:t>氏名：　　　　　　　　　　　　　　　㊞</w:t>
      </w:r>
    </w:p>
    <w:p/>
    <w:p/>
    <w:p>
      <w:pPr>
        <w:jc w:val="left"/>
      </w:pPr>
      <w:r>
        <w:rPr>
          <w:rFonts w:ascii="游明朝" w:hAnsi="游明朝"/>
          <w:sz w:val="22"/>
        </w:rPr>
        <w:t xml:space="preserve">　私事、この度、一身上の都合により、令和　年　月　日をもって退職いたします。</w:t>
        <w:br/>
        <w:br/>
        <w:t xml:space="preserve">　以上</w:t>
      </w:r>
    </w:p>
    <w:p>
      <w:r>
        <w:br w:type="page"/>
      </w:r>
    </w:p>
    <w:p>
      <w:pPr>
        <w:jc w:val="center"/>
      </w:pPr>
      <w:r>
        <w:rPr>
          <w:rFonts w:ascii="游明朝" w:hAnsi="游明朝"/>
          <w:b/>
          <w:sz w:val="40"/>
        </w:rPr>
        <w:t>送　付　状</w:t>
      </w:r>
    </w:p>
    <w:p>
      <w:pPr>
        <w:jc w:val="right"/>
      </w:pPr>
      <w:r>
        <w:rPr>
          <w:rFonts w:ascii="游明朝" w:hAnsi="游明朝"/>
          <w:sz w:val="22"/>
        </w:rPr>
        <w:t>令和　年　月　日</w:t>
      </w:r>
    </w:p>
    <w:p>
      <w:r>
        <w:rPr>
          <w:rFonts w:ascii="游明朝" w:hAnsi="游明朝"/>
          <w:sz w:val="22"/>
        </w:rPr>
        <w:t>○○株式会社</w:t>
        <w:br/>
        <w:t>人事部　御中</w:t>
      </w:r>
    </w:p>
    <w:p/>
    <w:p>
      <w:pPr>
        <w:jc w:val="right"/>
      </w:pPr>
      <w:r>
        <w:rPr>
          <w:rFonts w:ascii="游明朝" w:hAnsi="游明朝"/>
          <w:sz w:val="22"/>
        </w:rPr>
        <w:t xml:space="preserve">〒　　　-　　　</w:t>
        <w:br/>
        <w:t xml:space="preserve">住所：　　　　　　　　　　</w:t>
        <w:br/>
        <w:t xml:space="preserve">氏名：　　　　　　　　　　</w:t>
      </w:r>
    </w:p>
    <w:p/>
    <w:p>
      <w:r>
        <w:rPr>
          <w:rFonts w:ascii="游明朝" w:hAnsi="游明朝"/>
          <w:sz w:val="22"/>
        </w:rPr>
        <w:t>拝啓　時下ますますご清栄のこととお慶び申し上げます。</w:t>
        <w:br/>
        <w:t xml:space="preserve">　この度、一身上の都合により、退職届を同封いたしましたので、ご査収のほどよろしくお願い申し上げます。</w:t>
        <w:br/>
        <w:t xml:space="preserve">　在職中は格別のご厚情を賜り、誠にありがとうございました。</w:t>
        <w:br/>
        <w:t>敬具</w:t>
      </w:r>
    </w:p>
    <w:p/>
    <w:p>
      <w:r>
        <w:rPr>
          <w:rFonts w:ascii="游明朝" w:hAnsi="游明朝"/>
          <w:sz w:val="22"/>
        </w:rPr>
        <w:t>記</w:t>
        <w:br/>
        <w:br/>
        <w:t xml:space="preserve">　・退職届　1通</w:t>
        <w:br/>
        <w:br/>
        <w:t>以上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