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退 職 証 明 書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sz w:val="22"/>
        </w:rPr>
        <w:t>○○　○○　殿</w:t>
      </w:r>
    </w:p>
    <w:p/>
    <w:p>
      <w:r>
        <w:rPr>
          <w:b/>
          <w:sz w:val="22"/>
        </w:rPr>
        <w:t>件名</w:t>
      </w:r>
    </w:p>
    <w:p>
      <w:r>
        <w:rPr>
          <w:sz w:val="20"/>
        </w:rPr>
        <w:t>退職証明書</w:t>
      </w:r>
    </w:p>
    <w:p>
      <w:r>
        <w:rPr>
          <w:b/>
          <w:sz w:val="22"/>
        </w:rPr>
        <w:t>証明事項（労働基準法第22条準拠）</w:t>
      </w:r>
    </w:p>
    <w:p>
      <w:r>
        <w:rPr>
          <w:sz w:val="20"/>
        </w:rPr>
        <w:t>下記事項について、貴殿が在職していたことを証明します。</w:t>
      </w:r>
    </w:p>
    <w:p>
      <w:r>
        <w:rPr>
          <w:b/>
          <w:sz w:val="22"/>
        </w:rPr>
        <w:t>1. 在職期間</w:t>
      </w:r>
    </w:p>
    <w:p>
      <w:r>
        <w:rPr>
          <w:sz w:val="20"/>
        </w:rPr>
        <w:t>令和　年　月　日　〜　令和　年　月　日</w:t>
      </w:r>
    </w:p>
    <w:p>
      <w:r>
        <w:rPr>
          <w:b/>
          <w:sz w:val="22"/>
        </w:rPr>
        <w:t>2. 業務の種類</w:t>
      </w:r>
    </w:p>
    <w:p>
      <w:r>
        <w:rPr>
          <w:sz w:val="20"/>
        </w:rPr>
        <w:t>（職種・部署・役職）</w:t>
      </w:r>
    </w:p>
    <w:p>
      <w:r>
        <w:rPr>
          <w:b/>
          <w:sz w:val="22"/>
        </w:rPr>
        <w:t>3. その事業における地位</w:t>
      </w:r>
    </w:p>
    <w:p>
      <w:r>
        <w:rPr>
          <w:sz w:val="20"/>
        </w:rPr>
        <w:t>（一般従業員／管理職／役員 等）</w:t>
      </w:r>
    </w:p>
    <w:p>
      <w:r>
        <w:rPr>
          <w:b/>
          <w:sz w:val="22"/>
        </w:rPr>
        <w:t>4. 賃金</w:t>
      </w:r>
    </w:p>
    <w:p>
      <w:r>
        <w:rPr>
          <w:sz w:val="20"/>
        </w:rPr>
        <w:t>（月給・年俸・基本給／必要に応じて記載）</w:t>
      </w:r>
    </w:p>
    <w:p>
      <w:r>
        <w:rPr>
          <w:b/>
          <w:sz w:val="22"/>
        </w:rPr>
        <w:t>5. 退職の事由</w:t>
      </w:r>
    </w:p>
    <w:p>
      <w:r>
        <w:rPr>
          <w:sz w:val="20"/>
        </w:rPr>
        <w:t>□ 自己都合退職 　□ 会社都合退職 　□ 解雇 　□ 定年 　□ その他（　　　　）</w:t>
      </w:r>
    </w:p>
    <w:p/>
    <w:p>
      <w:r>
        <w:rPr>
          <w:sz w:val="20"/>
        </w:rPr>
        <w:t>※ 労働基準法第22条第1項により、労働者の請求があった場合に遅滞なく交付する義務があります。労働者が請求しない事項は記載できません（同条第3項）。</w:t>
      </w:r>
    </w:p>
    <w:p/>
    <w:p>
      <w:pPr>
        <w:jc w:val="right"/>
      </w:pPr>
      <w:r>
        <w:rPr>
          <w:sz w:val="22"/>
        </w:rPr>
        <w:t>○○株式会社</w:t>
      </w:r>
    </w:p>
    <w:p>
      <w:pPr>
        <w:jc w:val="right"/>
      </w:pPr>
      <w:r>
        <w:rPr>
          <w:sz w:val="22"/>
        </w:rPr>
        <w:t>代表取締役　○○　○○</w:t>
      </w:r>
    </w:p>
    <w:p>
      <w:pPr>
        <w:jc w:val="right"/>
      </w:pPr>
      <w:r>
        <w:rPr>
          <w:sz w:val="22"/>
        </w:rPr>
        <w:t>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