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i w:val="0"/>
          <w:color w:val="1F4E79"/>
          <w:sz w:val="44"/>
        </w:rPr>
        <w:t>送 付 状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2026年6月1日</w:t>
      </w:r>
    </w:p>
    <w:p/>
    <w:p>
      <w:r>
        <w:rPr>
          <w:rFonts w:eastAsia="ＭＳ 明朝"/>
          <w:rFonts w:ascii="ＭＳ 明朝" w:hAnsi="ＭＳ 明朝"/>
          <w:b w:val="0"/>
          <w:i w:val="0"/>
          <w:sz w:val="24"/>
        </w:rPr>
        <w:t>株式会社サンプル商事　御中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経理部　山田　花子　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会社名　　：株式会社テンプレートフリー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部署・氏名：営業部　鈴木　一郎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電話番号　：03-XXXX-XXXX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メールアドレス：info@example.com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 w:val="0"/>
          <w:i w:val="0"/>
          <w:sz w:val="22"/>
        </w:rPr>
        <w:t>拝啓　時下ますますご清栄のこととお慶び申し上げます。平素は格別のご高配を賜り、厚く御礼申し上げます。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>さて、下記のとおりご請求書をお送りいたします。ご多忙中恐縮ではございますが、ご確認・ご査収のほど、何卒よろしくお願い申し上げます。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敬具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i w:val="0"/>
          <w:color w:val="1F4E79"/>
          <w:sz w:val="26"/>
        </w:rPr>
        <w:t>記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No.</w:t>
            </w:r>
          </w:p>
        </w:tc>
        <w:tc>
          <w:tcPr>
            <w:tcW w:type="dxa" w:w="3213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書類名</w:t>
            </w:r>
          </w:p>
        </w:tc>
        <w:tc>
          <w:tcPr>
            <w:tcW w:type="dxa" w:w="3213"/>
            <w:shd w:val="clear" w:color="auto" w:fill="E8F0FE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部数</w:t>
            </w:r>
          </w:p>
        </w:tc>
      </w:tr>
      <w:tr>
        <w:tc>
          <w:tcPr>
            <w:tcW w:type="dxa" w:w="3213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1</w:t>
            </w:r>
          </w:p>
        </w:tc>
        <w:tc>
          <w:tcPr>
            <w:tcW w:type="dxa" w:w="3213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ご請求書（2026年5月分）</w:t>
            </w:r>
          </w:p>
        </w:tc>
        <w:tc>
          <w:tcPr>
            <w:tcW w:type="dxa" w:w="3213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1通</w:t>
            </w:r>
          </w:p>
        </w:tc>
      </w:tr>
      <w:tr>
        <w:tc>
          <w:tcPr>
            <w:tcW w:type="dxa" w:w="3213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2</w:t>
            </w:r>
          </w:p>
        </w:tc>
        <w:tc>
          <w:tcPr>
            <w:tcW w:type="dxa" w:w="3213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業務明細書</w:t>
            </w:r>
          </w:p>
        </w:tc>
        <w:tc>
          <w:tcPr>
            <w:tcW w:type="dxa" w:w="3213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1通</w:t>
            </w:r>
          </w:p>
        </w:tc>
      </w:tr>
      <w:tr>
        <w:tc>
          <w:tcPr>
            <w:tcW w:type="dxa" w:w="3213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>3</w:t>
            </w:r>
          </w:p>
        </w:tc>
        <w:tc>
          <w:tcPr>
            <w:tcW w:type="dxa" w:w="3213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</w:r>
          </w:p>
        </w:tc>
        <w:tc>
          <w:tcPr>
            <w:tcW w:type="dxa" w:w="3213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</w:r>
          </w:p>
        </w:tc>
      </w:tr>
    </w:tbl>
    <w:p/>
    <w:p>
      <w:r>
        <w:rPr>
          <w:rFonts w:eastAsia="ＭＳ 明朝"/>
          <w:rFonts w:ascii="ＭＳ 明朝" w:hAnsi="ＭＳ 明朝"/>
          <w:b w:val="0"/>
          <w:i w:val="0"/>
          <w:sz w:val="20"/>
        </w:rPr>
        <w:t>備考：お支払期限は2026年6月30日となっております。ご不明な点はお気軽にお問い合わせください。</w:t>
      </w:r>
    </w:p>
    <w:p/>
    <w:p>
      <w:pPr>
        <w:jc w:val="center"/>
      </w:pPr>
      <w:r>
        <w:rPr>
          <w:rFonts w:eastAsia="ＭＳ 明朝"/>
          <w:rFonts w:ascii="ＭＳ 明朝" w:hAnsi="ＭＳ 明朝"/>
          <w:b w:val="0"/>
          <w:i w:val="0"/>
          <w:sz w:val="22"/>
        </w:rPr>
        <w:t>以上</w:t>
      </w:r>
    </w:p>
    <w:p/>
    <w:p>
      <w:r>
        <w:rPr>
          <w:rFonts w:eastAsia="ＭＳ 明朝"/>
          <w:rFonts w:ascii="ＭＳ 明朝" w:hAnsi="ＭＳ 明朝"/>
          <w:b w:val="0"/>
          <w:i w:val="0"/>
          <w:color w:val="808080"/>
          <w:sz w:val="16"/>
        </w:rPr>
        <w:t>※ これは記入例です。実際の内容はご自身の状況に合わせてご修正ください。（template-free.jp）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