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出 勤 簿（記入例）</w:t>
      </w:r>
    </w:p>
    <w:p/>
    <w:p>
      <w:r>
        <w:rPr>
          <w:rFonts w:ascii="ＭＳ 明朝" w:hAnsi="ＭＳ 明朝"/>
          <w:sz w:val="22"/>
        </w:rPr>
        <w:t>事業場名：株式会社テンプレートフリー　　対象月：2026年6月　　所属：営業部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氏名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3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4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5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6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7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8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12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13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14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15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16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17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18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22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23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24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25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26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27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28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30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31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出勤</w:t>
              <w:br/>
              <w:t>日数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実労働</w:t>
              <w:br/>
              <w:t>時間h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残業</w:t>
              <w:br/>
              <w:t>時間h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備考</w:t>
            </w:r>
          </w:p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田中 花子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21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168.0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12.0</w:t>
            </w:r>
          </w:p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鈴木 一郎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有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20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160.0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5.0</w:t>
            </w:r>
          </w:p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佐藤 美咲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有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公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欠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  <w:t>出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sz w:val="18"/>
              </w:rPr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19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152.0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明朝" w:hAnsi="ＭＳ 明朝"/>
                <w:b/>
                <w:sz w:val="18"/>
              </w:rPr>
              <w:t>0.0</w:t>
            </w:r>
          </w:p>
        </w:tc>
        <w:tc>
          <w:tcPr>
            <w:tcW w:type="dxa" w:w="420"/>
          </w:tcPr>
          <w:p/>
        </w:tc>
      </w:tr>
    </w:tbl>
    <w:p/>
    <w:p>
      <w:r>
        <w:rPr>
          <w:rFonts w:ascii="ＭＳ 明朝" w:hAnsi="ＭＳ 明朝"/>
          <w:color w:val="444444"/>
          <w:sz w:val="18"/>
        </w:rPr>
        <w:t>【記入例の見方】</w:t>
        <w:br/>
        <w:t>・「出」= 出勤（所定勤務時間8h）、「公」= 公休、「有」= 有給休暇取得、「欠」= 欠勤</w:t>
        <w:br/>
        <w:t>・田中 花子: 週5日・月21日出勤、残業12時間（36協定の月45時間以内）</w:t>
        <w:br/>
        <w:t>・鈴木 一郎: 有給1日取得、残業5時間（年5日有給取得義務の達成状況を有休残で管理）</w:t>
        <w:br/>
        <w:t>・佐藤 美咲: 有給1日取得・欠勤1日、残業なし</w:t>
        <w:br/>
        <w:t>・本テンプレートは一般的な書式です。法的アドバイスではありません。</w:t>
        <w:br/>
        <w:t>提供: template-free.jp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