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明朝" w:hAnsi="游明朝"/>
          <w:b/>
          <w:sz w:val="48"/>
        </w:rPr>
        <w:t>始　末　書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sz w:val="22"/>
        </w:rPr>
        <w:t xml:space="preserve">所属：　　　　　　　　　</w:t>
        <w:br/>
        <w:t>氏名：　　　　　　　　　　㊞</w:t>
      </w:r>
    </w:p>
    <w:p/>
    <w:p>
      <w:r>
        <w:rPr>
          <w:sz w:val="22"/>
        </w:rPr>
        <w:t xml:space="preserve">　この度、私の不徳の致すところにより、下記の通り無断にて欠勤いたしましたこと、深くお詫び申し上げます。</w:t>
        <w:br/>
        <w:br/>
        <w:t>【欠勤日】令和　年　月　日（　曜日）</w:t>
        <w:br/>
        <w:br/>
        <w:t>【欠勤理由】</w:t>
        <w:br/>
        <w:t xml:space="preserve">　　　　　　　　　　　　　　　　　</w:t>
        <w:br/>
        <w:br/>
        <w:t>【再発防止策】</w:t>
        <w:br/>
        <w:t xml:space="preserve">　体調管理を徹底し、緊急時には始業時刻前に必ず連絡を入れるよう徹底いたします。</w:t>
        <w:br/>
        <w:br/>
        <w:t>勝手な行動により多大なご迷惑をおかけしましたこと、重ねてお詫び申し上げます。今後二度とこのようなことが起こらぬよう、誠心誠意業務に従事することを誓います。</w:t>
        <w:br/>
        <w:br/>
        <w:t>以上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