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明朝" w:hAnsi="游明朝"/>
          <w:b/>
          <w:sz w:val="48"/>
        </w:rPr>
        <w:t>始　末　書</w:t>
      </w:r>
    </w:p>
    <w:p/>
    <w:p>
      <w:pPr>
        <w:jc w:val="right"/>
      </w:pPr>
      <w:r>
        <w:rPr>
          <w:sz w:val="22"/>
        </w:rPr>
        <w:t>令和　年　月　日</w:t>
      </w:r>
    </w:p>
    <w:p>
      <w:r>
        <w:rPr>
          <w:sz w:val="22"/>
        </w:rPr>
        <w:t>○○株式会社</w:t>
        <w:br/>
        <w:t>代表取締役　○○　○○　殿</w:t>
      </w:r>
    </w:p>
    <w:p/>
    <w:p>
      <w:pPr>
        <w:jc w:val="right"/>
      </w:pPr>
      <w:r>
        <w:rPr>
          <w:sz w:val="22"/>
        </w:rPr>
        <w:t xml:space="preserve">所属：　　　　　　　　　</w:t>
        <w:br/>
        <w:t>氏名：　　　　　　　　　　㊞</w:t>
      </w:r>
    </w:p>
    <w:p/>
    <w:p>
      <w:r>
        <w:rPr>
          <w:sz w:val="22"/>
        </w:rPr>
        <w:t xml:space="preserve">　この度、私の不注意により下記のような事態を引き起こしましたこと、深くお詫び申し上げます。</w:t>
        <w:br/>
        <w:br/>
        <w:t>【事案概要】</w:t>
        <w:br/>
        <w:t xml:space="preserve">　令和　年　月　日　　　　　　　　</w:t>
        <w:br/>
        <w:t xml:space="preserve">　　　　　　　　　　　　　　　　　</w:t>
        <w:br/>
        <w:br/>
        <w:t>【発生原因】</w:t>
        <w:br/>
        <w:t xml:space="preserve">　　　　　　　　　　　　　　　　　</w:t>
        <w:br/>
        <w:br/>
        <w:t>【再発防止策】</w:t>
        <w:br/>
        <w:t xml:space="preserve">　　　　　　　　　　　　　　　　　</w:t>
        <w:br/>
        <w:br/>
        <w:t>今後はこのようなことが二度と起こらぬよう、十分に注意して業務に従事することを誓います。</w:t>
        <w:br/>
        <w:br/>
        <w:t>以上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