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游明朝" w:hAnsi="游明朝"/>
          <w:b/>
          <w:sz w:val="48"/>
        </w:rPr>
        <w:t>始　末　書</w:t>
      </w:r>
    </w:p>
    <w:p/>
    <w:p>
      <w:pPr>
        <w:jc w:val="right"/>
      </w:pPr>
      <w:r>
        <w:rPr>
          <w:sz w:val="22"/>
        </w:rPr>
        <w:t>令和　年　月　日</w:t>
      </w:r>
    </w:p>
    <w:p>
      <w:r>
        <w:rPr>
          <w:sz w:val="22"/>
        </w:rPr>
        <w:t>○○株式会社</w:t>
        <w:br/>
        <w:t>代表取締役　○○　○○　殿</w:t>
      </w:r>
    </w:p>
    <w:p/>
    <w:p>
      <w:pPr>
        <w:jc w:val="right"/>
      </w:pPr>
      <w:r>
        <w:rPr>
          <w:sz w:val="22"/>
        </w:rPr>
        <w:t xml:space="preserve">所属：　　　　　　　　　</w:t>
        <w:br/>
        <w:t>氏名：　　　　　　　　　　㊞</w:t>
      </w:r>
    </w:p>
    <w:p/>
    <w:p>
      <w:r>
        <w:rPr>
          <w:sz w:val="22"/>
        </w:rPr>
        <w:t xml:space="preserve">　この度、私の不注意により下記のとおり遅刻いたしましたこと、深くお詫び申し上げます。</w:t>
        <w:br/>
        <w:br/>
        <w:t>【遅刻日時】令和　年　月　日　　時　分到着</w:t>
        <w:br/>
        <w:br/>
        <w:t>【遅刻理由】</w:t>
        <w:br/>
        <w:t xml:space="preserve">　　　　　　　　　　　　　　　　　</w:t>
        <w:br/>
        <w:br/>
        <w:t>【再発防止策】</w:t>
        <w:br/>
        <w:t xml:space="preserve">　今後は始業時刻の30分前までに出勤するよう、生活習慣を改善いたします。</w:t>
        <w:br/>
        <w:br/>
        <w:t>業務に支障をきたしましたこと重ねてお詫び申し上げますとともに、二度と同様の事態を起こさぬよう、注意して業務に従事することを誓います。</w:t>
        <w:br/>
        <w:br/>
        <w:t>以上</w:t>
      </w:r>
    </w:p>
    <w:sectPr w:rsidR="00FC693F" w:rsidRPr="0006063C" w:rsidSect="00034616">
      <w:pgSz w:w="11906" w:h="16838"/>
      <w:pgMar w:top="1417" w:right="1134" w:bottom="1417"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