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 xml:space="preserve">通達番号： 　　-　　</w:t>
        <w:br/>
        <w:t>発行日： 令和　年　月　日</w:t>
      </w:r>
    </w:p>
    <w:p>
      <w:pPr>
        <w:jc w:val="center"/>
      </w:pPr>
      <w:r>
        <w:rPr>
          <w:b/>
          <w:sz w:val="40"/>
        </w:rPr>
        <w:t>社 内 通 達</w:t>
      </w:r>
    </w:p>
    <w:p/>
    <w:p>
      <w:r>
        <w:rPr>
          <w:sz w:val="22"/>
        </w:rPr>
        <w:t>各位</w:t>
        <w:br/>
        <w:t>（または： 部署別宛先・○○部 全員）</w:t>
      </w:r>
    </w:p>
    <w:p/>
    <w:p>
      <w:pPr>
        <w:jc w:val="right"/>
      </w:pPr>
      <w:r>
        <w:rPr>
          <w:sz w:val="22"/>
        </w:rPr>
        <w:t>発信者： ○○部　○○　○○</w:t>
      </w:r>
    </w:p>
    <w:p/>
    <w:p>
      <w:r>
        <w:rPr>
          <w:b/>
          <w:sz w:val="22"/>
        </w:rPr>
        <w:t>【件名】</w:t>
      </w:r>
    </w:p>
    <w:p>
      <w:r>
        <w:rPr>
          <w:sz w:val="20"/>
        </w:rPr>
        <w:t>（例：人事異動のお知らせ／システム障害発生に伴うご連絡／福利厚生制度改定のご案内）</w:t>
      </w:r>
    </w:p>
    <w:p>
      <w:r>
        <w:rPr>
          <w:b/>
          <w:sz w:val="22"/>
        </w:rPr>
        <w:t>【概要】</w:t>
      </w:r>
    </w:p>
    <w:p>
      <w:r>
        <w:rPr>
          <w:sz w:val="20"/>
        </w:rPr>
        <w:t>本件の要点を3行以内で記載します。</w:t>
      </w:r>
    </w:p>
    <w:p>
      <w:r>
        <w:rPr>
          <w:b/>
          <w:sz w:val="22"/>
        </w:rPr>
        <w:t>【適用日】</w:t>
      </w:r>
    </w:p>
    <w:p>
      <w:r>
        <w:rPr>
          <w:sz w:val="20"/>
        </w:rPr>
        <w:t>令和　年　月　日　より</w:t>
      </w:r>
    </w:p>
    <w:p>
      <w:r>
        <w:rPr>
          <w:b/>
          <w:sz w:val="22"/>
        </w:rPr>
        <w:t>【対象者】</w:t>
      </w:r>
    </w:p>
    <w:p>
      <w:r>
        <w:rPr>
          <w:sz w:val="20"/>
        </w:rPr>
        <w:t>（部署・役職・全社員 等）</w:t>
      </w:r>
    </w:p>
    <w:p>
      <w:r>
        <w:rPr>
          <w:b/>
          <w:sz w:val="22"/>
        </w:rPr>
        <w:t>【詳細】</w:t>
      </w:r>
    </w:p>
    <w:p>
      <w:r>
        <w:rPr>
          <w:sz w:val="20"/>
        </w:rPr>
        <w:t>1. 変更点・実施事項を箇条書きで具体的に</w:t>
        <w:br/>
        <w:t>2. 関連するルール・規程の参照先</w:t>
        <w:br/>
        <w:t>3. 必要な手続きや対応期日</w:t>
      </w:r>
    </w:p>
    <w:p>
      <w:r>
        <w:rPr>
          <w:b/>
          <w:sz w:val="22"/>
        </w:rPr>
        <w:t>【お問い合わせ】</w:t>
      </w:r>
    </w:p>
    <w:p>
      <w:r>
        <w:rPr>
          <w:sz w:val="20"/>
        </w:rPr>
        <w:t>○○部　○○ ○○</w:t>
        <w:br/>
        <w:t xml:space="preserve">内線：　　　／メール：　　　@　　　</w:t>
      </w:r>
    </w:p>
    <w:p>
      <w:r>
        <w:rPr>
          <w:sz w:val="20"/>
        </w:rPr>
        <w:br/>
        <w:t>本件について不明点があれば、上記担当者までお問い合わせください。</w:t>
        <w:br/>
        <w:t>本通達は ○○部 全員 への周知をお願いします。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