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領 収 書</w:t>
      </w:r>
    </w:p>
    <w:p/>
    <w:p>
      <w:pPr>
        <w:jc w:val="right"/>
      </w:pPr>
      <w:r>
        <w:rPr>
          <w:sz w:val="22"/>
        </w:rPr>
        <w:t>No.　0001</w:t>
        <w:br/>
        <w:t>発行日：令和　年　月　日</w:t>
      </w:r>
    </w:p>
    <w:p/>
    <w:p>
      <w:r>
        <w:rPr>
          <w:b/>
          <w:sz w:val="26"/>
        </w:rPr>
        <w:t>【宛名】　《差込: 取引先名》　様</w:t>
      </w:r>
    </w:p>
    <w:p/>
    <w:p>
      <w:pPr>
        <w:jc w:val="center"/>
      </w:pPr>
      <w:r>
        <w:rPr>
          <w:b/>
          <w:sz w:val="40"/>
        </w:rPr>
        <w:t>金額：￥　《差込: 金額》　-</w:t>
      </w:r>
    </w:p>
    <w:p/>
    <w:p>
      <w:r>
        <w:rPr>
          <w:sz w:val="20"/>
        </w:rPr>
        <w:t>但し　《差込: 但し書き内容》として</w:t>
      </w:r>
    </w:p>
    <w:p>
      <w:r>
        <w:rPr>
          <w:sz w:val="20"/>
        </w:rPr>
        <w:t>上記正に領収いたしました。</w:t>
      </w:r>
    </w:p>
    <w:p>
      <w:r>
        <w:rPr>
          <w:sz w:val="20"/>
        </w:rPr>
      </w:r>
    </w:p>
    <w:p>
      <w:r>
        <w:rPr>
          <w:sz w:val="20"/>
        </w:rPr>
        <w:t>登録番号： T1234567890123（適格請求書発行事業者）</w:t>
      </w:r>
    </w:p>
    <w:p>
      <w:r>
        <w:rPr>
          <w:sz w:val="20"/>
        </w:rPr>
        <w:t>内訳： 10%対象 ￥（自動計算）／ 8%対象 ￥（自動計算）</w:t>
      </w:r>
    </w:p>
    <w:p>
      <w:r>
        <w:rPr>
          <w:sz w:val="20"/>
        </w:rPr>
      </w:r>
    </w:p>
    <w:p>
      <w:r>
        <w:rPr>
          <w:sz w:val="20"/>
        </w:rPr>
        <w:t>■ 差し込み印刷の使い方</w:t>
      </w:r>
    </w:p>
    <w:p>
      <w:r>
        <w:rPr>
          <w:sz w:val="20"/>
        </w:rPr>
        <w:t>1. Word の「差し込み文書」タブ → 「宛先の選択」</w:t>
      </w:r>
    </w:p>
    <w:p>
      <w:r>
        <w:rPr>
          <w:sz w:val="20"/>
        </w:rPr>
        <w:t>2. Excel データソース（取引先名・金額・但し書き）を指定</w:t>
      </w:r>
    </w:p>
    <w:p>
      <w:r>
        <w:rPr>
          <w:sz w:val="20"/>
        </w:rPr>
        <w:t>3. 「結果のプレビュー」で確認</w:t>
      </w:r>
    </w:p>
    <w:p>
      <w:r>
        <w:rPr>
          <w:sz w:val="20"/>
        </w:rPr>
        <w:t>4. 「完了と差し込み」 → 「文書の印刷」</w:t>
      </w:r>
    </w:p>
    <w:p/>
    <w:p>
      <w:pPr>
        <w:jc w:val="right"/>
      </w:pPr>
      <w:r>
        <w:rPr>
          <w:sz w:val="20"/>
        </w:rPr>
        <w:t>発行者： ○○商店</w:t>
        <w:br/>
        <w:t>所在地： 東京都○○区○○ 1-2-3</w:t>
        <w:br/>
        <w:t>代表者： ○○ ○○ 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