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労 働 条 件 通 知 書（完全版）</w:t>
      </w:r>
    </w:p>
    <w:p>
      <w:pPr>
        <w:jc w:val="right"/>
      </w:pPr>
      <w:r>
        <w:rPr>
          <w:rFonts w:ascii="ＭＳ 明朝" w:hAnsi="ＭＳ 明朝"/>
          <w:b w:val="0"/>
          <w:sz w:val="22"/>
        </w:rPr>
        <w:t>令和　年　月　日</w:t>
      </w:r>
    </w:p>
    <w:p>
      <w:r>
        <w:rPr>
          <w:rFonts w:ascii="ＭＳ 明朝" w:hAnsi="ＭＳ 明朝"/>
          <w:b w:val="0"/>
          <w:sz w:val="22"/>
        </w:rPr>
        <w:t>（労働者氏名）　　　　　　　　　　殿</w:t>
      </w:r>
    </w:p>
    <w:p/>
    <w:p>
      <w:pPr>
        <w:jc w:val="right"/>
      </w:pPr>
      <w:r>
        <w:rPr>
          <w:rFonts w:ascii="ＭＳ 明朝" w:hAnsi="ＭＳ 明朝"/>
          <w:b w:val="0"/>
          <w:sz w:val="22"/>
        </w:rPr>
        <w:t xml:space="preserve">事業所名称：　　　　　　　　　　　　</w:t>
        <w:br/>
        <w:t xml:space="preserve">所在地：　　　　　　　　　　　　　　</w:t>
        <w:br/>
        <w:t>使用者職氏名：　　　　　　　　　　㊞</w:t>
      </w:r>
    </w:p>
    <w:p/>
    <w:p>
      <w:r>
        <w:rPr>
          <w:rFonts w:ascii="ＭＳ 明朝" w:hAnsi="ＭＳ 明朝"/>
          <w:b w:val="0"/>
          <w:sz w:val="20"/>
        </w:rPr>
        <w:t>労働基準法第15条第1項および同法施行規則第5条に基づき、貴殿に対し下記の労働条件を通知します。本通知書は2024年4月1日施行の改正労働基準法施行規則に対応しています。</w:t>
      </w:r>
    </w:p>
    <w:p/>
    <w:p>
      <w:r>
        <w:rPr>
          <w:rFonts w:ascii="游ゴシック" w:hAnsi="游ゴシック"/>
          <w:b/>
          <w:color w:val="2C3E50"/>
          <w:sz w:val="26"/>
        </w:rPr>
        <w:t>【第1部】書面交付必須事項（労基法施行規則第5条第3項）</w:t>
      </w:r>
    </w:p>
    <w:tbl>
      <w:tblPr>
        <w:tblStyle w:val="TableGrid"/>
        <w:tblW w:type="auto" w:w="0"/>
        <w:tblLook w:firstColumn="1" w:firstRow="1" w:lastColumn="0" w:lastRow="0" w:noHBand="0" w:noVBand="1" w:val="04A0"/>
      </w:tblPr>
      <w:tblGrid>
        <w:gridCol w:w="4819"/>
        <w:gridCol w:w="4819"/>
      </w:tblGrid>
      <w:tr>
        <w:tc>
          <w:tcPr>
            <w:tcW w:type="dxa" w:w="4819"/>
          </w:tcPr>
          <w:p>
            <w:r>
              <w:rPr>
                <w:rFonts w:ascii="ＭＳ 明朝" w:hAnsi="ＭＳ 明朝"/>
                <w:sz w:val="18"/>
              </w:rPr>
              <w:t>① 労働契約の期間</w:t>
            </w:r>
          </w:p>
        </w:tc>
        <w:tc>
          <w:tcPr>
            <w:tcW w:type="dxa" w:w="4819"/>
          </w:tcPr>
          <w:p>
            <w:r>
              <w:rPr>
                <w:rFonts w:ascii="ＭＳ 明朝" w:hAnsi="ＭＳ 明朝"/>
                <w:sz w:val="18"/>
              </w:rPr>
              <w:t>□ 期間の定めなし（無期労働契約）</w:t>
              <w:br/>
              <w:t>□ 期間の定めあり（　　年　　月　　日 〜 　　年　　月　　日）</w:t>
              <w:br/>
              <w:t xml:space="preserve">  └ 更新の有無：自動更新／更新する場合がある／更新しない</w:t>
              <w:br/>
              <w:t xml:space="preserve">  └ 更新の判断基準：契約期間満了時の業務量、勤務成績・態度、能力、会社の経営状況、従事業務の進捗状況</w:t>
              <w:br/>
              <w:t xml:space="preserve">  └ 通算契約期間または更新回数の上限：通算　　年・更新　　回まで</w:t>
              <w:br/>
              <w:t xml:space="preserve">  └ 無期転換ルール：通算契約期間が5年を超える場合、無期転換申込権が発生（労契法18条）</w:t>
            </w:r>
          </w:p>
        </w:tc>
      </w:tr>
      <w:tr>
        <w:tc>
          <w:tcPr>
            <w:tcW w:type="dxa" w:w="4819"/>
          </w:tcPr>
          <w:p>
            <w:r>
              <w:rPr>
                <w:rFonts w:ascii="ＭＳ 明朝" w:hAnsi="ＭＳ 明朝"/>
                <w:sz w:val="18"/>
              </w:rPr>
              <w:t>② 就業の場所および従事すべき業務（変更の範囲を含む）</w:t>
            </w:r>
          </w:p>
        </w:tc>
        <w:tc>
          <w:tcPr>
            <w:tcW w:type="dxa" w:w="4819"/>
          </w:tcPr>
          <w:p>
            <w:r>
              <w:rPr>
                <w:rFonts w:ascii="ＭＳ 明朝" w:hAnsi="ＭＳ 明朝"/>
                <w:sz w:val="18"/>
              </w:rPr>
              <w:t>【就業の場所】</w:t>
              <w:br/>
              <w:t xml:space="preserve">  雇入れ直後：　　　　　　　　　　　　　　</w:t>
              <w:br/>
              <w:t xml:space="preserve">  変更の範囲：（例）会社の定める全事業所／本社および○○支店／○○県内事業所に限る</w:t>
              <w:br/>
              <w:t>【従事すべき業務】</w:t>
              <w:br/>
              <w:t xml:space="preserve">  雇入れ直後：　　　　　　　　　　　　　　</w:t>
              <w:br/>
              <w:t xml:space="preserve">  変更の範囲：（例）会社の定める全業務／○○部門の業務に限る</w:t>
              <w:br/>
              <w:t>※ 2024年4月改正により「変更の範囲」明示が義務化されました。</w:t>
            </w:r>
          </w:p>
        </w:tc>
      </w:tr>
      <w:tr>
        <w:tc>
          <w:tcPr>
            <w:tcW w:type="dxa" w:w="4819"/>
          </w:tcPr>
          <w:p>
            <w:r>
              <w:rPr>
                <w:rFonts w:ascii="ＭＳ 明朝" w:hAnsi="ＭＳ 明朝"/>
                <w:sz w:val="18"/>
              </w:rPr>
              <w:t>③ 始業・終業の時刻、休憩時間、所定労働時間を超える労働の有無、休日、休暇、就業時転換に関する事項</w:t>
            </w:r>
          </w:p>
        </w:tc>
        <w:tc>
          <w:tcPr>
            <w:tcW w:type="dxa" w:w="4819"/>
          </w:tcPr>
          <w:p>
            <w:r>
              <w:rPr>
                <w:rFonts w:ascii="ＭＳ 明朝" w:hAnsi="ＭＳ 明朝"/>
                <w:sz w:val="18"/>
              </w:rPr>
              <w:t>【始業・終業時刻】</w:t>
              <w:br/>
              <w:t xml:space="preserve">  始業 　時　分／終業 　時　分（所定労働時間 1日　時間　分・週　時間）</w:t>
              <w:br/>
              <w:t>【休憩時間】</w:t>
              <w:br/>
              <w:t xml:space="preserve">  　時　分から　時　分までの　　分（労基法34条：6時間超で45分・8時間超で60分必要）</w:t>
              <w:br/>
              <w:t>【所定外労働の有無】</w:t>
              <w:br/>
              <w:t xml:space="preserve">  □ 有（時間外労働あり・36協定の範囲内）　□ 無</w:t>
              <w:br/>
              <w:t>【休日】</w:t>
              <w:br/>
              <w:t xml:space="preserve">  毎週　曜日、国民の祝日、年末年始（　月　日〜　月　日）、夏季休暇（　日間）、その他（　　　）</w:t>
              <w:br/>
              <w:t>【休暇】</w:t>
              <w:br/>
              <w:t xml:space="preserve">  ・年次有給休暇：6ヶ月継続勤務＋8割以上出勤で10日付与（労基法39条・以後法定通り）</w:t>
              <w:br/>
              <w:t xml:space="preserve">  ・特別休暇：慶弔休暇／産前産後休暇／育児・介護休業／生理休暇／看護休暇 等</w:t>
              <w:br/>
              <w:t>【交替制勤務】</w:t>
              <w:br/>
              <w:t xml:space="preserve">  □ 該当なし　□ 該当あり（シフト：　　　　　　　　　　　　）</w:t>
            </w:r>
          </w:p>
        </w:tc>
      </w:tr>
      <w:tr>
        <w:tc>
          <w:tcPr>
            <w:tcW w:type="dxa" w:w="4819"/>
          </w:tcPr>
          <w:p>
            <w:r>
              <w:rPr>
                <w:rFonts w:ascii="ＭＳ 明朝" w:hAnsi="ＭＳ 明朝"/>
                <w:sz w:val="18"/>
              </w:rPr>
              <w:t>④ 賃金（退職金、賞与、最低賃金額を除く）</w:t>
            </w:r>
          </w:p>
        </w:tc>
        <w:tc>
          <w:tcPr>
            <w:tcW w:type="dxa" w:w="4819"/>
          </w:tcPr>
          <w:p>
            <w:r>
              <w:rPr>
                <w:rFonts w:ascii="ＭＳ 明朝" w:hAnsi="ＭＳ 明朝"/>
                <w:sz w:val="18"/>
              </w:rPr>
              <w:t>【基本給】　月給／日給／時給：　　　　　　　円</w:t>
              <w:br/>
              <w:t>【諸手当】</w:t>
              <w:br/>
              <w:t xml:space="preserve">  ・通勤手当：実費支給（上限月　　　円）</w:t>
              <w:br/>
              <w:t xml:space="preserve">  ・役職手当：　　　　　　円</w:t>
              <w:br/>
              <w:t xml:space="preserve">  ・住宅手当：　　　　　　円</w:t>
              <w:br/>
              <w:t xml:space="preserve">  ・家族手当：配偶者　　円・子1人につき　　円</w:t>
              <w:br/>
              <w:t xml:space="preserve">  ・資格手当：　　　　　　円</w:t>
              <w:br/>
              <w:t xml:space="preserve">  ・その他　：　　　　　　円</w:t>
              <w:br/>
              <w:t>【固定残業代（みなし残業）】</w:t>
              <w:br/>
              <w:t xml:space="preserve">  □ 無　□ 有（月　　時間相当分・金　　　　円）</w:t>
              <w:br/>
              <w:t xml:space="preserve">    └ 規定時間を超えた場合、別途残業代を支給します（必須記載事項・最高裁H29.7.7判決準拠）</w:t>
              <w:br/>
              <w:t>【時間外・休日・深夜労働の割増率】</w:t>
              <w:br/>
              <w:t xml:space="preserve">  ・時間外（1日8h・週40h超）：125%以上（月60h超は150%以上）</w:t>
              <w:br/>
              <w:t xml:space="preserve">  ・休日労働（法定休日）：135%以上</w:t>
              <w:br/>
              <w:t xml:space="preserve">  ・深夜労働（22:00〜5:00）：上記＋25%</w:t>
              <w:br/>
              <w:t>【賃金締切日・支払日】</w:t>
              <w:br/>
              <w:t xml:space="preserve">  毎月　　日締切・翌月　　日支払（金融機関休業日は前営業日）</w:t>
              <w:br/>
              <w:t>【支払方法】</w:t>
              <w:br/>
              <w:t xml:space="preserve">  □ 通貨（手渡し）　□ 本人名義銀行口座振込（同意済）　□ デジタル払い（労使協定締結済の場合）</w:t>
              <w:br/>
              <w:t>【昇給】</w:t>
              <w:br/>
              <w:t xml:space="preserve">  □ 有（時期：毎年　月／基準：人事評価および会社業績）　□ 無</w:t>
            </w:r>
          </w:p>
        </w:tc>
      </w:tr>
      <w:tr>
        <w:tc>
          <w:tcPr>
            <w:tcW w:type="dxa" w:w="4819"/>
          </w:tcPr>
          <w:p>
            <w:r>
              <w:rPr>
                <w:rFonts w:ascii="ＭＳ 明朝" w:hAnsi="ＭＳ 明朝"/>
                <w:sz w:val="18"/>
              </w:rPr>
              <w:t>⑤ 退職に関する事項（解雇事由を含む）</w:t>
            </w:r>
          </w:p>
        </w:tc>
        <w:tc>
          <w:tcPr>
            <w:tcW w:type="dxa" w:w="4819"/>
          </w:tcPr>
          <w:p>
            <w:r>
              <w:rPr>
                <w:rFonts w:ascii="ＭＳ 明朝" w:hAnsi="ＭＳ 明朝"/>
                <w:sz w:val="18"/>
              </w:rPr>
              <w:t>【定年】</w:t>
              <w:br/>
              <w:t xml:space="preserve">  □ 定年制あり（　　歳）　□ 定年制なし</w:t>
              <w:br/>
              <w:t xml:space="preserve">  └ 継続雇用制度：65歳までの雇用確保措置あり（高年法9条）</w:t>
              <w:br/>
              <w:t>【自己都合退職】</w:t>
              <w:br/>
              <w:t xml:space="preserve">  退職を希望する場合は、退職日の　　日前までに退職届を提出すること</w:t>
              <w:br/>
              <w:t>【会社都合退職】</w:t>
              <w:br/>
              <w:t xml:space="preserve">  事業縮小・廃業等やむを得ない事由がある場合</w:t>
              <w:br/>
              <w:t>【解雇事由】</w:t>
              <w:br/>
              <w:t xml:space="preserve">  就業規則第　　条に定める事由（次のとおり、または就業規則の写しを別途交付）</w:t>
              <w:br/>
              <w:t xml:space="preserve">  ・勤務成績が著しく不良で改善の見込みがない場合</w:t>
              <w:br/>
              <w:t xml:space="preserve">  ・職務命令違反、職場規律違反が再三にわたる場合</w:t>
              <w:br/>
              <w:t xml:space="preserve">  ・心身の故障により業務に堪えない場合</w:t>
              <w:br/>
              <w:t xml:space="preserve">  ・経歴詐称、その他重大な背信行為があった場合</w:t>
              <w:br/>
              <w:t xml:space="preserve">  ・事業縮小、業務廃止、その他経営上やむを得ない場合（整理解雇4要件考慮）</w:t>
              <w:br/>
              <w:t xml:space="preserve">  ・天災事変その他やむを得ない事由により事業継続が不可能となった場合</w:t>
            </w:r>
          </w:p>
        </w:tc>
      </w:tr>
    </w:tbl>
    <w:p/>
    <w:p>
      <w:r>
        <w:rPr>
          <w:rFonts w:ascii="游ゴシック" w:hAnsi="游ゴシック"/>
          <w:b/>
          <w:color w:val="2C3E50"/>
          <w:sz w:val="26"/>
        </w:rPr>
        <w:t>【第2部】口頭OKだが書面交付推奨事項（労基法施行規則第5条第1項）</w:t>
      </w:r>
    </w:p>
    <w:tbl>
      <w:tblPr>
        <w:tblStyle w:val="TableGrid"/>
        <w:tblW w:type="auto" w:w="0"/>
        <w:tblLook w:firstColumn="1" w:firstRow="1" w:lastColumn="0" w:lastRow="0" w:noHBand="0" w:noVBand="1" w:val="04A0"/>
      </w:tblPr>
      <w:tblGrid>
        <w:gridCol w:w="4819"/>
        <w:gridCol w:w="4819"/>
      </w:tblGrid>
      <w:tr>
        <w:tc>
          <w:tcPr>
            <w:tcW w:type="dxa" w:w="4819"/>
          </w:tcPr>
          <w:p>
            <w:r>
              <w:rPr>
                <w:sz w:val="18"/>
              </w:rPr>
              <w:t>⑥ 退職手当の定めが適用される労働者の範囲、退職手当の決定・計算・支払方法、支払時期</w:t>
            </w:r>
          </w:p>
        </w:tc>
        <w:tc>
          <w:tcPr>
            <w:tcW w:type="dxa" w:w="4819"/>
          </w:tcPr>
          <w:p>
            <w:r>
              <w:rPr>
                <w:sz w:val="18"/>
              </w:rPr>
              <w:t>【退職金制度】</w:t>
              <w:br/>
              <w:t xml:space="preserve">  □ 有　□ 無</w:t>
              <w:br/>
              <w:t xml:space="preserve">  ・適用範囲：勤続　　年以上の正社員</w:t>
              <w:br/>
              <w:t xml:space="preserve">  ・計算方法：退職時基本給 × 勤続年数 × 支給率（自己都合 / 会社都合別）</w:t>
              <w:br/>
              <w:t xml:space="preserve">  ・支払時期：退職日から　　日以内</w:t>
              <w:br/>
              <w:t xml:space="preserve">  ・中退共／確定拠出年金（企業型DC）／確定給付企業年金 加入有無：□ 有 □ 無</w:t>
            </w:r>
          </w:p>
        </w:tc>
      </w:tr>
      <w:tr>
        <w:tc>
          <w:tcPr>
            <w:tcW w:type="dxa" w:w="4819"/>
          </w:tcPr>
          <w:p>
            <w:r>
              <w:rPr>
                <w:sz w:val="18"/>
              </w:rPr>
              <w:t>⑦ 臨時に支払われる賃金（退職手当を除く）、賞与および最低賃金額</w:t>
            </w:r>
          </w:p>
        </w:tc>
        <w:tc>
          <w:tcPr>
            <w:tcW w:type="dxa" w:w="4819"/>
          </w:tcPr>
          <w:p>
            <w:r>
              <w:rPr>
                <w:sz w:val="18"/>
              </w:rPr>
              <w:t>【賞与】</w:t>
              <w:br/>
              <w:t xml:space="preserve">  □ 有（年　回・　　月および　　月／会社業績および本人評価により支給）　□ 無</w:t>
              <w:br/>
              <w:t xml:space="preserve">  □ 業績連動　□ 固定　□ その他（　　　　　）</w:t>
              <w:br/>
              <w:t>【最低賃金額】</w:t>
              <w:br/>
              <w:t xml:space="preserve">  本契約の賃金は、貴勤務地の都道府県別最低賃金（最新公表額）以上を保証する</w:t>
            </w:r>
          </w:p>
        </w:tc>
      </w:tr>
      <w:tr>
        <w:tc>
          <w:tcPr>
            <w:tcW w:type="dxa" w:w="4819"/>
          </w:tcPr>
          <w:p>
            <w:r>
              <w:rPr>
                <w:sz w:val="18"/>
              </w:rPr>
              <w:t>⑧ 労働者に負担させるべき食費、作業用品その他</w:t>
            </w:r>
          </w:p>
        </w:tc>
        <w:tc>
          <w:tcPr>
            <w:tcW w:type="dxa" w:w="4819"/>
          </w:tcPr>
          <w:p>
            <w:r>
              <w:rPr>
                <w:sz w:val="18"/>
              </w:rPr>
              <w:t>□ 該当なし</w:t>
              <w:br/>
              <w:t>□ 食費（社員食堂利用）：1食　　円・月給から控除</w:t>
              <w:br/>
              <w:t>□ 作業用品（制服クリーニング代等）：実費徴収</w:t>
              <w:br/>
              <w:t>□ 寮費・社宅利用料：月　　　円</w:t>
            </w:r>
          </w:p>
        </w:tc>
      </w:tr>
      <w:tr>
        <w:tc>
          <w:tcPr>
            <w:tcW w:type="dxa" w:w="4819"/>
          </w:tcPr>
          <w:p>
            <w:r>
              <w:rPr>
                <w:sz w:val="18"/>
              </w:rPr>
              <w:t>⑨ 安全および衛生</w:t>
            </w:r>
          </w:p>
        </w:tc>
        <w:tc>
          <w:tcPr>
            <w:tcW w:type="dxa" w:w="4819"/>
          </w:tcPr>
          <w:p>
            <w:r>
              <w:rPr>
                <w:sz w:val="18"/>
              </w:rPr>
              <w:t>・労働安全衛生法および同規則に基づき、安全衛生教育を実施</w:t>
              <w:br/>
              <w:t>・健康診断（雇入れ時・年1回・特殊業務は6ヶ月毎）の受診義務</w:t>
              <w:br/>
              <w:t>・ストレスチェック（労働者数50人以上事業場・年1回）受検推奨</w:t>
              <w:br/>
              <w:t>・職場におけるハラスメント（パワハラ・セクハラ・マタハラ等）防止規程に従う</w:t>
              <w:br/>
              <w:t>・労働災害発生時の届出義務・労災保険給付の手続協力</w:t>
            </w:r>
          </w:p>
        </w:tc>
      </w:tr>
      <w:tr>
        <w:tc>
          <w:tcPr>
            <w:tcW w:type="dxa" w:w="4819"/>
          </w:tcPr>
          <w:p>
            <w:r>
              <w:rPr>
                <w:sz w:val="18"/>
              </w:rPr>
              <w:t>⑩ 職業訓練、災害補償および業務外の傷病扶助</w:t>
            </w:r>
          </w:p>
        </w:tc>
        <w:tc>
          <w:tcPr>
            <w:tcW w:type="dxa" w:w="4819"/>
          </w:tcPr>
          <w:p>
            <w:r>
              <w:rPr>
                <w:sz w:val="18"/>
              </w:rPr>
              <w:t>【職業訓練】</w:t>
              <w:br/>
              <w:t xml:space="preserve">  入社時研修・OJT・各種スキルアップ研修への参加義務</w:t>
              <w:br/>
              <w:t>【災害補償】</w:t>
              <w:br/>
              <w:t xml:space="preserve">  業務上または通勤途上の負傷・疾病・障害・死亡については労災保険法による補償</w:t>
              <w:br/>
              <w:t>【業務外傷病扶助】</w:t>
              <w:br/>
              <w:t xml:space="preserve">  業務外の私傷病については健康保険による傷病手当金（最長1年6ヶ月）</w:t>
            </w:r>
          </w:p>
        </w:tc>
      </w:tr>
      <w:tr>
        <w:tc>
          <w:tcPr>
            <w:tcW w:type="dxa" w:w="4819"/>
          </w:tcPr>
          <w:p>
            <w:r>
              <w:rPr>
                <w:sz w:val="18"/>
              </w:rPr>
              <w:t>⑪ 表彰および制裁、休職に関する事項</w:t>
            </w:r>
          </w:p>
        </w:tc>
        <w:tc>
          <w:tcPr>
            <w:tcW w:type="dxa" w:w="4819"/>
          </w:tcPr>
          <w:p>
            <w:r>
              <w:rPr>
                <w:sz w:val="18"/>
              </w:rPr>
              <w:t>【表彰】</w:t>
              <w:br/>
              <w:t xml:space="preserve">  業務功績・勤続表彰・無事故表彰等は就業規則の定めによる</w:t>
              <w:br/>
              <w:t>【制裁（懲戒処分）】</w:t>
              <w:br/>
              <w:t xml:space="preserve">  ・譴責／戒告：始末書を提出させ将来を戒める</w:t>
              <w:br/>
              <w:t xml:space="preserve">  ・減給：1回の額が平均賃金1日分の半額以下、総額が一賃金支払期の賃金総額10分の1以下（労基法91条）</w:t>
              <w:br/>
              <w:t xml:space="preserve">  ・出勤停止：　　日以内・無給</w:t>
              <w:br/>
              <w:t xml:space="preserve">  ・降格・諭旨退職・懲戒解雇</w:t>
              <w:br/>
              <w:t>【休職】</w:t>
              <w:br/>
              <w:t xml:space="preserve">  業務外の傷病・自己都合・出向・組合専従等の事由により　　ヶ月以内の休職を認めることがある</w:t>
            </w:r>
          </w:p>
        </w:tc>
      </w:tr>
    </w:tbl>
    <w:p/>
    <w:p>
      <w:r>
        <w:rPr>
          <w:rFonts w:ascii="游ゴシック" w:hAnsi="游ゴシック"/>
          <w:b/>
          <w:color w:val="2C3E50"/>
          <w:sz w:val="26"/>
        </w:rPr>
        <w:t>【第3部】業界推奨追加事項（明示でトラブル予防）</w:t>
      </w:r>
    </w:p>
    <w:tbl>
      <w:tblPr>
        <w:tblStyle w:val="TableGrid"/>
        <w:tblW w:type="auto" w:w="0"/>
        <w:tblLook w:firstColumn="1" w:firstRow="1" w:lastColumn="0" w:lastRow="0" w:noHBand="0" w:noVBand="1" w:val="04A0"/>
      </w:tblPr>
      <w:tblGrid>
        <w:gridCol w:w="4819"/>
        <w:gridCol w:w="4819"/>
      </w:tblGrid>
      <w:tr>
        <w:tc>
          <w:tcPr>
            <w:tcW w:type="dxa" w:w="4819"/>
          </w:tcPr>
          <w:p>
            <w:r>
              <w:rPr>
                <w:sz w:val="18"/>
              </w:rPr>
              <w:t>⑫ 試用期間</w:t>
            </w:r>
          </w:p>
        </w:tc>
        <w:tc>
          <w:tcPr>
            <w:tcW w:type="dxa" w:w="4819"/>
          </w:tcPr>
          <w:p>
            <w:r>
              <w:rPr>
                <w:sz w:val="18"/>
              </w:rPr>
              <w:t>□ 有（採用日から　　ヶ月／賃金条件は本契約と同じ）</w:t>
              <w:br/>
              <w:t xml:space="preserve">  └ 試用期間中の解雇予告：採用後14日以内は予告不要、14日経過後は通常通り（労基法21条）</w:t>
              <w:br/>
              <w:t xml:space="preserve">  └ 本採用拒否事由：試用期間中の勤務態度・能力・適性が会社基準に満たない場合</w:t>
              <w:br/>
              <w:t>□ 無</w:t>
            </w:r>
          </w:p>
        </w:tc>
      </w:tr>
      <w:tr>
        <w:tc>
          <w:tcPr>
            <w:tcW w:type="dxa" w:w="4819"/>
          </w:tcPr>
          <w:p>
            <w:r>
              <w:rPr>
                <w:sz w:val="18"/>
              </w:rPr>
              <w:t>⑬ 副業・兼業</w:t>
            </w:r>
          </w:p>
        </w:tc>
        <w:tc>
          <w:tcPr>
            <w:tcW w:type="dxa" w:w="4819"/>
          </w:tcPr>
          <w:p>
            <w:r>
              <w:rPr>
                <w:sz w:val="18"/>
              </w:rPr>
              <w:t>□ 原則自由（事前届出制／会社業務に支障なき範囲）</w:t>
              <w:br/>
              <w:t>□ 許可制（事前申請のうえ書面承認を要する）</w:t>
              <w:br/>
              <w:t>□ 禁止（同業他社・利益相反業務）</w:t>
              <w:br/>
              <w:t>※ 厚労省「副業・兼業の促進に関するガイドライン」（2022年改定）準拠</w:t>
            </w:r>
          </w:p>
        </w:tc>
      </w:tr>
      <w:tr>
        <w:tc>
          <w:tcPr>
            <w:tcW w:type="dxa" w:w="4819"/>
          </w:tcPr>
          <w:p>
            <w:r>
              <w:rPr>
                <w:sz w:val="18"/>
              </w:rPr>
              <w:t>⑭ 在宅勤務・テレワーク</w:t>
            </w:r>
          </w:p>
        </w:tc>
        <w:tc>
          <w:tcPr>
            <w:tcW w:type="dxa" w:w="4819"/>
          </w:tcPr>
          <w:p>
            <w:r>
              <w:rPr>
                <w:sz w:val="18"/>
              </w:rPr>
              <w:t>□ 該当なし</w:t>
              <w:br/>
              <w:t>□ 該当あり（週　　日／月　　日まで／フルリモート可）</w:t>
              <w:br/>
              <w:t xml:space="preserve">  └ 通信費：会社負担／実費精算／在宅手当 月　　円</w:t>
              <w:br/>
              <w:t xml:space="preserve">  └ 設備：会社貸与PC・私物使用 等</w:t>
              <w:br/>
              <w:t xml:space="preserve">  └ 労働時間管理：勤怠ツール（　　　　　）にて管理</w:t>
            </w:r>
          </w:p>
        </w:tc>
      </w:tr>
      <w:tr>
        <w:tc>
          <w:tcPr>
            <w:tcW w:type="dxa" w:w="4819"/>
          </w:tcPr>
          <w:p>
            <w:r>
              <w:rPr>
                <w:sz w:val="18"/>
              </w:rPr>
              <w:t>⑮ 個人情報・営業秘密の取扱い</w:t>
            </w:r>
          </w:p>
        </w:tc>
        <w:tc>
          <w:tcPr>
            <w:tcW w:type="dxa" w:w="4819"/>
          </w:tcPr>
          <w:p>
            <w:r>
              <w:rPr>
                <w:sz w:val="18"/>
              </w:rPr>
              <w:t>・個人情報保護法、不正競争防止法を遵守</w:t>
              <w:br/>
              <w:t>・別途「秘密保持誓約書」「個人情報取扱誓約書」に署名捺印すること</w:t>
              <w:br/>
              <w:t>・退職後も秘密保持義務・競業避止義務を負う（個別合意による）</w:t>
            </w:r>
          </w:p>
        </w:tc>
      </w:tr>
      <w:tr>
        <w:tc>
          <w:tcPr>
            <w:tcW w:type="dxa" w:w="4819"/>
          </w:tcPr>
          <w:p>
            <w:r>
              <w:rPr>
                <w:sz w:val="18"/>
              </w:rPr>
              <w:t>⑯ その他重要事項</w:t>
            </w:r>
          </w:p>
        </w:tc>
        <w:tc>
          <w:tcPr>
            <w:tcW w:type="dxa" w:w="4819"/>
          </w:tcPr>
          <w:p>
            <w:r>
              <w:rPr>
                <w:sz w:val="18"/>
              </w:rPr>
              <w:t>・社会保険：健康保険・厚生年金保険・雇用保険・労災保険（強制加入）</w:t>
              <w:br/>
              <w:t>・労働組合：□ 結成あり（ユニオンショップ／オープンショップ）　□ なし</w:t>
              <w:br/>
              <w:t xml:space="preserve">・苦情・相談窓口：人事部　TEL　　　　／メール　　　　　　</w:t>
              <w:br/>
              <w:t>・本通知書に記載なき事項は就業規則および労働基準法その他関係法令の定めるところによる</w:t>
            </w:r>
          </w:p>
        </w:tc>
      </w:tr>
    </w:tbl>
    <w:p/>
    <w:p>
      <w:r>
        <w:rPr>
          <w:rFonts w:ascii="ＭＳ 明朝" w:hAnsi="ＭＳ 明朝"/>
          <w:b w:val="0"/>
          <w:color w:val="707070"/>
          <w:sz w:val="18"/>
        </w:rPr>
        <w:t>※ 本通知書は労働基準法第15条第1項に基づき書面で交付するものです。労働者の同意があればFAX・電子メール・SNS等の電磁的方法でも交付可能です（労基則5条4項）。</w:t>
      </w:r>
    </w:p>
    <w:p>
      <w:r>
        <w:rPr>
          <w:rFonts w:ascii="ＭＳ 明朝" w:hAnsi="ＭＳ 明朝"/>
          <w:b w:val="0"/>
          <w:color w:val="707070"/>
          <w:sz w:val="18"/>
        </w:rPr>
        <w:t>※ 2024年4月1日施行の改正により、就業場所・従事すべき業務の「変更の範囲」、有期契約の更新上限、無期転換申込機会、無期転換後の労働条件の明示が義務化されました。</w:t>
      </w:r>
    </w:p>
    <w:p>
      <w:r>
        <w:rPr>
          <w:rFonts w:ascii="ＭＳ 明朝" w:hAnsi="ＭＳ 明朝"/>
          <w:b w:val="0"/>
          <w:color w:val="707070"/>
          <w:sz w:val="18"/>
        </w:rPr>
        <w:t>※ 本様式は厚生労働省「モデル労働条件通知書」（一般労働者用・常用、有期雇用特別措置法非適用）をベースに、業界推奨事項を追加した実用完全版です。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