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労働条件通知書（契約社員用）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sz w:val="20"/>
              </w:rPr>
              <w:t>契約期間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期間の定めあり（〇年〇月〇日 〜 〇年〇月〇日）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契約更新の有無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自動更新／更新する場合がある／更新しない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更新の上限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通算契約期間〇年・更新回数〇回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無期転換ルール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本契約期間中に通算5年を超える場合、無期転換申込権が発生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就業場所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 xml:space="preserve">（雇入れ直後）　／（変更の範囲）　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従事すべき業務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 xml:space="preserve">（雇入れ直後）　／（変更の範囲）　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始業・終業時刻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始業 〇時〇分／終業 〇時〇分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休日・休暇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毎週〇曜日／年次有給休暇 法定通り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賃金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時給〇,〇〇〇円／月給〇〇〇,〇〇〇円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賃金支払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毎月〇日締切・翌月〇日支払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退職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契約期間満了で終了／自己都合退職可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社会保険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健康保険・厚生年金・雇用保険・労災保険</w:t>
            </w:r>
          </w:p>
        </w:tc>
      </w:tr>
    </w:tbl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