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/>
          <w:b/>
          <w:color w:val="1F4E79"/>
          <w:sz w:val="40"/>
        </w:rPr>
        <w:t>稟　議　書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984"/>
            <w:shd w:val="clear" w:color="auto" w:fill="D6E4F0"/>
          </w:tcPr>
          <w:p>
            <w:r>
              <w:t>申請日</w:t>
            </w:r>
          </w:p>
        </w:tc>
        <w:tc>
          <w:tcPr>
            <w:tcW w:type="dxa" w:w="3118"/>
          </w:tcPr>
          <w:p>
            <w:r>
              <w:t xml:space="preserve">　　年　　月　　日</w:t>
            </w:r>
          </w:p>
        </w:tc>
        <w:tc>
          <w:tcPr>
            <w:tcW w:type="dxa" w:w="1984"/>
            <w:shd w:val="clear" w:color="auto" w:fill="D6E4F0"/>
          </w:tcPr>
          <w:p>
            <w:r>
              <w:t>稟議番号</w:t>
            </w:r>
          </w:p>
        </w:tc>
        <w:tc>
          <w:tcPr>
            <w:tcW w:type="dxa" w:w="3118"/>
          </w:tcPr>
          <w:p>
            <w:r>
              <w:t xml:space="preserve">　　　　　　　　　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申請部署</w:t>
            </w:r>
          </w:p>
        </w:tc>
        <w:tc>
          <w:tcPr>
            <w:tcW w:type="dxa" w:w="3118"/>
          </w:tcPr>
          <w:p>
            <w:r>
              <w:t xml:space="preserve">　　　　　　　　　</w:t>
            </w:r>
          </w:p>
        </w:tc>
        <w:tc>
          <w:tcPr>
            <w:tcW w:type="dxa" w:w="1984"/>
            <w:shd w:val="clear" w:color="auto" w:fill="D6E4F0"/>
          </w:tcPr>
          <w:p>
            <w:r>
              <w:t>申請者氏名</w:t>
            </w:r>
          </w:p>
        </w:tc>
        <w:tc>
          <w:tcPr>
            <w:tcW w:type="dxa" w:w="3118"/>
          </w:tcPr>
          <w:p>
            <w:r>
              <w:t xml:space="preserve">　　　　　　　　　　㊞</w:t>
            </w:r>
          </w:p>
        </w:tc>
      </w:tr>
      <w:tr>
        <w:tc>
          <w:tcPr>
            <w:tcW w:type="dxa" w:w="1984"/>
            <w:shd w:val="clear" w:color="auto" w:fill="D6E4F0"/>
          </w:tcPr>
          <w:p>
            <w:r>
              <w:t>上長確認</w:t>
            </w:r>
          </w:p>
        </w:tc>
        <w:tc>
          <w:tcPr>
            <w:tcW w:type="dxa" w:w="3118"/>
          </w:tcPr>
          <w:p>
            <w:r>
              <w:t xml:space="preserve">　　　　　　　　　</w:t>
            </w:r>
          </w:p>
        </w:tc>
        <w:tc>
          <w:tcPr>
            <w:tcW w:type="dxa" w:w="1984"/>
            <w:shd w:val="clear" w:color="auto" w:fill="D6E4F0"/>
          </w:tcPr>
          <w:p>
            <w:r>
              <w:t>最終決裁者</w:t>
            </w:r>
          </w:p>
        </w:tc>
        <w:tc>
          <w:tcPr>
            <w:tcW w:type="dxa" w:w="3118"/>
          </w:tcPr>
          <w:p>
            <w:r>
              <w:t xml:space="preserve">　　　　　　　　　　㊞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1417"/>
            <w:shd w:val="clear" w:color="auto" w:fill="D6E4F0"/>
          </w:tcPr>
          <w:p>
            <w:r>
              <w:t>件名</w:t>
            </w:r>
          </w:p>
        </w:tc>
        <w:tc>
          <w:tcPr>
            <w:tcW w:type="dxa" w:w="8787"/>
          </w:tcPr>
          <w:p>
            <w:r>
              <w:t xml:space="preserve">　　　　　　　　　　　　　　　　　　　　　　　　　　　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■ 申請内容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rHeight w:val="680"/>
        </w:trPr>
        <w:tc>
          <w:tcPr>
            <w:tcW w:type="dxa" w:w="1984"/>
            <w:shd w:val="clear" w:color="auto" w:fill="D6E4F0"/>
          </w:tcPr>
          <w:p>
            <w:r>
              <w:t>申請区分</w:t>
            </w:r>
          </w:p>
        </w:tc>
        <w:tc>
          <w:tcPr>
            <w:tcW w:type="dxa" w:w="8220"/>
          </w:tcPr>
          <w:p>
            <w:r>
              <w:t>□ 物品購入　□ 採用・人事　□ 契約締結　□ 経費支出　□ システム導入　□ その他（　　　　　　　）</w:t>
            </w:r>
          </w:p>
        </w:tc>
      </w:tr>
      <w:tr>
        <w:trPr>
          <w:trHeight w:val="680"/>
        </w:trPr>
        <w:tc>
          <w:tcPr>
            <w:tcW w:type="dxa" w:w="1984"/>
            <w:shd w:val="clear" w:color="auto" w:fill="D6E4F0"/>
          </w:tcPr>
          <w:p>
            <w:r>
              <w:t>申請金額</w:t>
            </w:r>
          </w:p>
        </w:tc>
        <w:tc>
          <w:tcPr>
            <w:tcW w:type="dxa" w:w="8220"/>
          </w:tcPr>
          <w:p>
            <w:r>
              <w:t xml:space="preserve">¥　　　　　　　　　　（税込）　　内消費税 ¥　　　　　　　　</w:t>
            </w:r>
          </w:p>
        </w:tc>
      </w:tr>
      <w:tr>
        <w:trPr>
          <w:trHeight w:val="680"/>
        </w:trPr>
        <w:tc>
          <w:tcPr>
            <w:tcW w:type="dxa" w:w="1984"/>
            <w:shd w:val="clear" w:color="auto" w:fill="D6E4F0"/>
          </w:tcPr>
          <w:p>
            <w:r>
              <w:t>申請理由</w:t>
              <w:br/>
              <w:t>（目的・背景）</w:t>
            </w:r>
          </w:p>
        </w:tc>
        <w:tc>
          <w:tcPr>
            <w:tcW w:type="dxa" w:w="8220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rPr>
          <w:trHeight w:val="680"/>
        </w:trPr>
        <w:tc>
          <w:tcPr>
            <w:tcW w:type="dxa" w:w="1984"/>
            <w:shd w:val="clear" w:color="auto" w:fill="D6E4F0"/>
          </w:tcPr>
          <w:p>
            <w:r>
              <w:t>申請内容の</w:t>
              <w:br/>
              <w:t>詳細説明</w:t>
            </w:r>
          </w:p>
        </w:tc>
        <w:tc>
          <w:tcPr>
            <w:tcW w:type="dxa" w:w="8220"/>
          </w:tcPr>
          <w:p>
            <w:r>
              <w:t xml:space="preserve">　</w:t>
              <w:br/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rPr>
          <w:trHeight w:val="680"/>
        </w:trPr>
        <w:tc>
          <w:tcPr>
            <w:tcW w:type="dxa" w:w="1984"/>
            <w:shd w:val="clear" w:color="auto" w:fill="D6E4F0"/>
          </w:tcPr>
          <w:p>
            <w:r>
              <w:t>代替案・</w:t>
              <w:br/>
              <w:t>比較検討結果</w:t>
            </w:r>
          </w:p>
        </w:tc>
        <w:tc>
          <w:tcPr>
            <w:tcW w:type="dxa" w:w="8220"/>
          </w:tcPr>
          <w:p>
            <w:r>
              <w:t xml:space="preserve">　</w:t>
              <w:br/>
              <w:t xml:space="preserve">　</w:t>
              <w:br/>
              <w:t xml:space="preserve">　</w:t>
            </w:r>
          </w:p>
        </w:tc>
      </w:tr>
      <w:tr>
        <w:trPr>
          <w:trHeight w:val="680"/>
        </w:trPr>
        <w:tc>
          <w:tcPr>
            <w:tcW w:type="dxa" w:w="1984"/>
            <w:shd w:val="clear" w:color="auto" w:fill="D6E4F0"/>
          </w:tcPr>
          <w:p>
            <w:r>
              <w:t>実施予定日</w:t>
              <w:br/>
              <w:t>（購入・契約日）</w:t>
            </w:r>
          </w:p>
        </w:tc>
        <w:tc>
          <w:tcPr>
            <w:tcW w:type="dxa" w:w="8220"/>
          </w:tcPr>
          <w:p>
            <w:r>
              <w:t xml:space="preserve">　　年　　月　　日</w:t>
            </w:r>
          </w:p>
        </w:tc>
      </w:tr>
      <w:tr>
        <w:trPr>
          <w:trHeight w:val="680"/>
        </w:trPr>
        <w:tc>
          <w:tcPr>
            <w:tcW w:type="dxa" w:w="1984"/>
            <w:shd w:val="clear" w:color="auto" w:fill="D6E4F0"/>
          </w:tcPr>
          <w:p>
            <w:r>
              <w:t>添付書類</w:t>
            </w:r>
          </w:p>
        </w:tc>
        <w:tc>
          <w:tcPr>
            <w:tcW w:type="dxa" w:w="8220"/>
          </w:tcPr>
          <w:p>
            <w:r>
              <w:t>□ 見積書　□ 仕様書・カタログ　□ 契約書案　□ その他（　　　　　　　）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■ 承認欄（決裁ルート）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担当者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係長・主任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課長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部長</w:t>
            </w:r>
          </w:p>
        </w:tc>
        <w:tc>
          <w:tcPr>
            <w:tcW w:type="dxa" w:w="2041"/>
            <w:shd w:val="clear" w:color="auto" w:fill="1F4E79"/>
          </w:tcPr>
          <w:p>
            <w:r>
              <w:rPr>
                <w:b/>
                <w:color w:val="FFFFFF"/>
              </w:rPr>
              <w:t>役員・社長</w:t>
            </w:r>
          </w:p>
        </w:tc>
      </w:tr>
      <w:tr>
        <w:tc>
          <w:tcPr>
            <w:tcW w:type="dxa" w:w="2041"/>
          </w:tcPr>
          <w:p>
            <w:r>
              <w:br/>
              <w:br/>
              <w:br/>
              <w:br/>
              <w:t xml:space="preserve">　　　　㊞</w:t>
            </w:r>
          </w:p>
        </w:tc>
        <w:tc>
          <w:tcPr>
            <w:tcW w:type="dxa" w:w="2041"/>
          </w:tcPr>
          <w:p>
            <w:r>
              <w:br/>
              <w:br/>
              <w:br/>
              <w:br/>
              <w:t xml:space="preserve">　　　　㊞</w:t>
            </w:r>
          </w:p>
        </w:tc>
        <w:tc>
          <w:tcPr>
            <w:tcW w:type="dxa" w:w="2041"/>
          </w:tcPr>
          <w:p>
            <w:r>
              <w:br/>
              <w:br/>
              <w:br/>
              <w:br/>
              <w:t xml:space="preserve">　　　　㊞</w:t>
            </w:r>
          </w:p>
        </w:tc>
        <w:tc>
          <w:tcPr>
            <w:tcW w:type="dxa" w:w="2041"/>
          </w:tcPr>
          <w:p>
            <w:r>
              <w:br/>
              <w:br/>
              <w:br/>
              <w:br/>
              <w:t xml:space="preserve">　　　　㊞</w:t>
            </w:r>
          </w:p>
        </w:tc>
        <w:tc>
          <w:tcPr>
            <w:tcW w:type="dxa" w:w="2041"/>
          </w:tcPr>
          <w:p>
            <w:r>
              <w:br/>
              <w:br/>
              <w:br/>
              <w:br/>
              <w:t xml:space="preserve">　　　　㊞</w:t>
            </w:r>
          </w:p>
        </w:tc>
      </w:tr>
    </w:tbl>
    <w:p/>
    <w:p>
      <w:pPr>
        <w:spacing w:before="120" w:after="40"/>
      </w:pPr>
      <w:r>
        <w:rPr>
          <w:rFonts w:ascii="ＭＳ ゴシック" w:hAnsi="ＭＳ ゴシック"/>
          <w:b/>
          <w:color w:val="2E74B5"/>
          <w:sz w:val="22"/>
        </w:rPr>
        <w:t>■ 備考・特記事項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638"/>
      </w:tblGrid>
      <w:tr>
        <w:tc>
          <w:tcPr>
            <w:tcW w:type="dxa" w:w="10205"/>
          </w:tcPr>
          <w:p>
            <w:r>
              <w:br/>
              <w:br/>
              <w:br/>
            </w:r>
          </w:p>
        </w:tc>
      </w:tr>
    </w:tbl>
    <w:p/>
    <w:p>
      <w:pPr>
        <w:jc w:val="right"/>
      </w:pPr>
      <w:r>
        <w:rPr>
          <w:rFonts w:ascii="ＭＳ 明朝" w:hAnsi="ＭＳ 明朝"/>
          <w:color w:val="808080"/>
          <w:sz w:val="18"/>
        </w:rPr>
        <w:t>※ 本書は社内規程に従い適切に保管・処理してください。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