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sz w:val="22"/>
        </w:rPr>
        <w:t>令和　年　月　日</w:t>
      </w:r>
    </w:p>
    <w:p>
      <w:r>
        <w:rPr>
          <w:sz w:val="22"/>
        </w:rPr>
        <w:t>○○株式会社</w:t>
        <w:br/>
        <w:t>○○部　○○　○○　様</w:t>
      </w:r>
    </w:p>
    <w:p/>
    <w:p>
      <w:pPr>
        <w:jc w:val="right"/>
      </w:pPr>
      <w:r>
        <w:rPr>
          <w:sz w:val="22"/>
        </w:rPr>
        <w:t>○○株式会社</w:t>
        <w:br/>
        <w:t>○○部　○○　○○</w:t>
      </w:r>
    </w:p>
    <w:p/>
    <w:p>
      <w:pPr>
        <w:jc w:val="center"/>
      </w:pPr>
      <w:r>
        <w:rPr>
          <w:b/>
          <w:sz w:val="36"/>
        </w:rPr>
        <w:t>お礼状</w:t>
      </w:r>
    </w:p>
    <w:p/>
    <w:p>
      <w:r>
        <w:rPr>
          <w:sz w:val="22"/>
        </w:rPr>
        <w:t>拝啓　時下ますますご清栄のこととお慶び申し上げます。</w:t>
        <w:br/>
        <w:t>平素は格別のご高配を賜り、厚く御礼申し上げます。</w:t>
        <w:br/>
        <w:br/>
        <w:t>さて、このたびは（用件・受領内容を具体的に）にあたり、格別のご配慮を賜り誠にありがとうございました。おかげさまをもちまして滞りなく完了することができ、心より感謝申し上げます。</w:t>
        <w:br/>
        <w:br/>
        <w:t>つきましては、書面にて略儀ながら御礼申し上げます。</w:t>
        <w:br/>
        <w:t>今後とも変わらぬお引き立てを賜りますようお願い申し上げます。</w:t>
        <w:br/>
        <w:br/>
        <w:t>末筆ながら、貴社のますますのご発展と皆様のご健勝を心よりお祈り申し上げます。</w:t>
        <w:br/>
      </w:r>
    </w:p>
    <w:p>
      <w:pPr>
        <w:jc w:val="right"/>
      </w:pPr>
      <w:r>
        <w:rPr>
          <w:sz w:val="22"/>
        </w:rPr>
        <w:t>敬具</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