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業 務 日 報</w:t>
      </w:r>
    </w:p>
    <w:p/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</w:tcPr>
          <w:p>
            <w:r>
              <w:t>日付</w:t>
            </w:r>
          </w:p>
        </w:tc>
        <w:tc>
          <w:tcPr>
            <w:tcW w:type="dxa" w:w="2409"/>
          </w:tcPr>
          <w:p>
            <w:r>
              <w:t>令和　年　月　日（　）</w:t>
            </w:r>
          </w:p>
        </w:tc>
        <w:tc>
          <w:tcPr>
            <w:tcW w:type="dxa" w:w="2409"/>
          </w:tcPr>
          <w:p>
            <w:r>
              <w:t>氏名</w:t>
            </w:r>
          </w:p>
        </w:tc>
        <w:tc>
          <w:tcPr>
            <w:tcW w:type="dxa" w:w="2409"/>
          </w:tcPr>
          <w:p>
            <w:r>
              <w:t xml:space="preserve">　　　　　　　　</w:t>
            </w:r>
          </w:p>
        </w:tc>
      </w:tr>
      <w:tr>
        <w:tc>
          <w:tcPr>
            <w:tcW w:type="dxa" w:w="2409"/>
          </w:tcPr>
          <w:p>
            <w:r>
              <w:t>所属部署</w:t>
            </w:r>
          </w:p>
        </w:tc>
        <w:tc>
          <w:tcPr>
            <w:tcW w:type="dxa" w:w="2409"/>
          </w:tcPr>
          <w:p>
            <w:r>
              <w:t xml:space="preserve">　　　　　　　　</w:t>
            </w:r>
          </w:p>
        </w:tc>
        <w:tc>
          <w:tcPr>
            <w:tcW w:type="dxa" w:w="2409"/>
          </w:tcPr>
          <w:p>
            <w:r>
              <w:t>天候</w:t>
            </w:r>
          </w:p>
        </w:tc>
        <w:tc>
          <w:tcPr>
            <w:tcW w:type="dxa" w:w="2409"/>
          </w:tcPr>
          <w:p>
            <w:r>
              <w:t xml:space="preserve">　　</w:t>
            </w:r>
          </w:p>
        </w:tc>
      </w:tr>
      <w:tr>
        <w:tc>
          <w:tcPr>
            <w:tcW w:type="dxa" w:w="2409"/>
          </w:tcPr>
          <w:p>
            <w:r>
              <w:t>出勤時刻</w:t>
            </w:r>
          </w:p>
        </w:tc>
        <w:tc>
          <w:tcPr>
            <w:tcW w:type="dxa" w:w="2409"/>
          </w:tcPr>
          <w:p>
            <w:r>
              <w:t xml:space="preserve">　：　</w:t>
            </w:r>
          </w:p>
        </w:tc>
        <w:tc>
          <w:tcPr>
            <w:tcW w:type="dxa" w:w="2409"/>
          </w:tcPr>
          <w:p>
            <w:r>
              <w:t>退勤時刻</w:t>
            </w:r>
          </w:p>
        </w:tc>
        <w:tc>
          <w:tcPr>
            <w:tcW w:type="dxa" w:w="2409"/>
          </w:tcPr>
          <w:p>
            <w:r>
              <w:t xml:space="preserve">　：　</w:t>
            </w:r>
          </w:p>
        </w:tc>
      </w:tr>
    </w:tbl>
    <w:p/>
    <w:p>
      <w:r>
        <w:rPr>
          <w:b/>
          <w:sz w:val="22"/>
        </w:rPr>
        <w:t>■ 本日の業務内容（5W1Hで簡潔に）</w:t>
      </w:r>
    </w:p>
    <w:p>
      <w:r>
        <w:rPr>
          <w:sz w:val="20"/>
        </w:rPr>
        <w:t xml:space="preserve">1. </w:t>
        <w:br/>
        <w:t xml:space="preserve">2. </w:t>
        <w:br/>
        <w:t xml:space="preserve">3. </w:t>
        <w:br/>
      </w:r>
    </w:p>
    <w:p>
      <w:r>
        <w:rPr>
          <w:b/>
          <w:sz w:val="22"/>
        </w:rPr>
        <w:t>■ 達成事項・成果</w:t>
      </w:r>
    </w:p>
    <w:p>
      <w:r>
        <w:rPr>
          <w:sz w:val="20"/>
        </w:rPr>
        <w:t>・</w:t>
        <w:br/>
        <w:t>・</w:t>
        <w:br/>
      </w:r>
    </w:p>
    <w:p>
      <w:r>
        <w:rPr>
          <w:b/>
          <w:sz w:val="22"/>
        </w:rPr>
        <w:t>■ 課題・問題点</w:t>
      </w:r>
    </w:p>
    <w:p>
      <w:r>
        <w:rPr>
          <w:sz w:val="20"/>
        </w:rPr>
        <w:t>・</w:t>
        <w:br/>
        <w:t>・</w:t>
        <w:br/>
      </w:r>
    </w:p>
    <w:p>
      <w:r>
        <w:rPr>
          <w:b/>
          <w:sz w:val="22"/>
        </w:rPr>
        <w:t>■ 明日以降の予定・対応事項</w:t>
      </w:r>
    </w:p>
    <w:p>
      <w:r>
        <w:rPr>
          <w:sz w:val="20"/>
        </w:rPr>
        <w:t>・</w:t>
        <w:br/>
        <w:t>・</w:t>
        <w:br/>
      </w:r>
    </w:p>
    <w:p>
      <w:r>
        <w:rPr>
          <w:b/>
          <w:sz w:val="22"/>
        </w:rPr>
        <w:t>■ 上司への確認事項・申送り</w:t>
      </w:r>
    </w:p>
    <w:p>
      <w:r>
        <w:rPr>
          <w:sz w:val="20"/>
        </w:rPr>
        <w:t>・</w:t>
        <w:br/>
      </w:r>
    </w:p>
    <w:p>
      <w:r>
        <w:rPr>
          <w:b/>
          <w:sz w:val="22"/>
        </w:rPr>
        <w:t>■ 所感・気付き</w:t>
      </w:r>
    </w:p>
    <w:p>
      <w:r>
        <w:rPr>
          <w:sz w:val="20"/>
        </w:rPr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