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念　書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>○○　○○　殿</w:t>
      </w:r>
    </w:p>
    <w:p/>
    <w:p>
      <w:r>
        <w:rPr>
          <w:b/>
          <w:sz w:val="22"/>
        </w:rPr>
        <w:t>第1条（債務の確認）</w:t>
      </w:r>
    </w:p>
    <w:p>
      <w:r>
        <w:rPr>
          <w:sz w:val="20"/>
        </w:rPr>
        <w:t>私（以下「乙」という）は、甲（○○○○）に対し、下記の事項を約束いたします。</w:t>
      </w:r>
    </w:p>
    <w:p>
      <w:r>
        <w:rPr>
          <w:b/>
          <w:sz w:val="22"/>
        </w:rPr>
        <w:t>第2条（履行の約束）</w:t>
      </w:r>
    </w:p>
    <w:p>
      <w:r>
        <w:rPr>
          <w:sz w:val="20"/>
        </w:rPr>
        <w:t>・履行内容： （金額・期日・行為の内容を具体的に記載）</w:t>
        <w:br/>
        <w:t>・履行期限： 令和○年○月○日</w:t>
        <w:br/>
        <w:t>・履行方法： （振込・現金交付・実行行為等）</w:t>
      </w:r>
    </w:p>
    <w:p>
      <w:r>
        <w:rPr>
          <w:b/>
          <w:sz w:val="22"/>
        </w:rPr>
        <w:t>第3条（違反時の措置）</w:t>
      </w:r>
    </w:p>
    <w:p>
      <w:r>
        <w:rPr>
          <w:sz w:val="20"/>
        </w:rPr>
        <w:t>上記の履行を怠った場合、甲は本念書を証拠として法的措置（民事訴訟・債権回収手続）を執ることができることを了承します。</w:t>
      </w:r>
    </w:p>
    <w:p>
      <w:r>
        <w:rPr>
          <w:b/>
          <w:sz w:val="22"/>
        </w:rPr>
        <w:t>第4条（公正証書化への協力）</w:t>
      </w:r>
    </w:p>
    <w:p>
      <w:r>
        <w:rPr>
          <w:sz w:val="20"/>
        </w:rPr>
        <w:t>甲が必要と認めた場合は、本念書を公正証書として作成することに協力します。</w:t>
      </w:r>
    </w:p>
    <w:p>
      <w:r>
        <w:rPr>
          <w:b/>
          <w:sz w:val="22"/>
        </w:rPr>
        <w:t>第5条（連帯保証）</w:t>
      </w:r>
    </w:p>
    <w:p>
      <w:r>
        <w:rPr>
          <w:sz w:val="20"/>
        </w:rPr>
        <w:t>（任意・連帯保証人を立てる場合に記載） 連帯保証人 ○○○○は、本念書に定める義務について、乙と連帯して責任を負います。</w:t>
      </w:r>
    </w:p>
    <w:p/>
    <w:p>
      <w:pPr>
        <w:jc w:val="right"/>
      </w:pPr>
      <w:r>
        <w:rPr>
          <w:sz w:val="22"/>
        </w:rPr>
        <w:t xml:space="preserve">住所：　　　　　　　　　　　　　　</w:t>
        <w:br/>
        <w:t>氏名：　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