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ＭＳ 明朝" w:hAnsi="ＭＳ 明朝"/>
          <w:b/>
          <w:sz w:val="28"/>
        </w:rPr>
        <w:t>給与所得者の扶養控除等（異動）申告書</w:t>
      </w:r>
    </w:p>
    <w:p>
      <w:pPr>
        <w:jc w:val="center"/>
      </w:pPr>
      <w:r>
        <w:rPr>
          <w:rFonts w:ascii="ＭＳ 明朝" w:hAnsi="ＭＳ 明朝"/>
          <w:sz w:val="22"/>
        </w:rPr>
        <w:t>令和7年分（2025年1月1日〜12月31日）</w:t>
      </w:r>
    </w:p>
    <w:p/>
    <w:p>
      <w:pPr>
        <w:pStyle w:val="Heading2"/>
      </w:pPr>
      <w:r>
        <w:t>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</w:tcPr>
          <w:p>
            <w:r>
              <w:t>項目</w:t>
            </w:r>
          </w:p>
        </w:tc>
        <w:tc>
          <w:tcPr>
            <w:tcW w:type="dxa" w:w="4819"/>
          </w:tcPr>
          <w:p>
            <w:r>
              <w:t>記入欄</w:t>
            </w:r>
          </w:p>
        </w:tc>
      </w:tr>
      <w:tr>
        <w:tc>
          <w:tcPr>
            <w:tcW w:type="dxa" w:w="4819"/>
          </w:tcPr>
          <w:p>
            <w:r>
              <w:t>提出先（勤務先）名称・所在地</w:t>
            </w:r>
          </w:p>
        </w:tc>
        <w:tc>
          <w:tcPr>
            <w:tcW w:type="dxa" w:w="4819"/>
          </w:tcPr>
          <w:p>
            <w:r>
              <w:t xml:space="preserve">　　　　　　　　　　　　　　　</w:t>
            </w:r>
          </w:p>
        </w:tc>
      </w:tr>
      <w:tr>
        <w:tc>
          <w:tcPr>
            <w:tcW w:type="dxa" w:w="4819"/>
          </w:tcPr>
          <w:p>
            <w:r>
              <w:t>あなたの氏名（フリガナ）</w:t>
            </w:r>
          </w:p>
        </w:tc>
        <w:tc>
          <w:tcPr>
            <w:tcW w:type="dxa" w:w="4819"/>
          </w:tcPr>
          <w:p>
            <w:r>
              <w:t xml:space="preserve">　　　　　　　　　　　</w:t>
            </w:r>
          </w:p>
        </w:tc>
      </w:tr>
      <w:tr>
        <w:tc>
          <w:tcPr>
            <w:tcW w:type="dxa" w:w="4819"/>
          </w:tcPr>
          <w:p>
            <w:r>
              <w:t>あなたの住所（〒）</w:t>
            </w:r>
          </w:p>
        </w:tc>
        <w:tc>
          <w:tcPr>
            <w:tcW w:type="dxa" w:w="4819"/>
          </w:tcPr>
          <w:p>
            <w:r>
              <w:t xml:space="preserve">　　　　　　　　　　　　　　　</w:t>
            </w:r>
          </w:p>
        </w:tc>
      </w:tr>
      <w:tr>
        <w:tc>
          <w:tcPr>
            <w:tcW w:type="dxa" w:w="4819"/>
          </w:tcPr>
          <w:p>
            <w:r>
              <w:t>個人番号（マイナンバー12桁）</w:t>
            </w:r>
          </w:p>
        </w:tc>
        <w:tc>
          <w:tcPr>
            <w:tcW w:type="dxa" w:w="4819"/>
          </w:tcPr>
          <w:p>
            <w:r>
              <w:t xml:space="preserve">　　　　　　　　　　　　</w:t>
            </w:r>
          </w:p>
        </w:tc>
      </w:tr>
    </w:tbl>
    <w:p>
      <w:pPr>
        <w:pStyle w:val="Heading2"/>
      </w:pPr>
      <w:r>
        <w:t>A. 控除対象配偶者</w:t>
      </w:r>
    </w:p>
    <w:p>
      <w:r>
        <w:rPr>
          <w:rFonts w:ascii="ＭＳ ゴシック" w:hAnsi="ＭＳ ゴシック"/>
          <w:sz w:val="18"/>
        </w:rPr>
        <w:t>配偶者の氏名・生年月日・合計所得見積額（令和7年分: 58万円以下=123万円以下の給与収入）を記入してください。</w:t>
      </w:r>
    </w:p>
    <w:p>
      <w:pPr>
        <w:pStyle w:val="Heading2"/>
      </w:pPr>
      <w:r>
        <w:t>B. 控除対象扶養親族（16歳以上）</w:t>
      </w:r>
    </w:p>
    <w:p>
      <w:r>
        <w:rPr>
          <w:rFonts w:ascii="ＭＳ ゴシック" w:hAnsi="ＭＳ ゴシック"/>
          <w:sz w:val="18"/>
        </w:rPr>
        <w:t>扶養親族の氏名・生年月日・合計所得見積額を記入。令和7年分より所得要件58万円以下（給与収入123万円以下）に引上げ。</w:t>
      </w:r>
    </w:p>
    <w:p>
      <w:pPr>
        <w:pStyle w:val="Heading2"/>
      </w:pPr>
      <w:r>
        <w:t>C. 特定親族特別控除（令和7年新設）</w:t>
      </w:r>
    </w:p>
    <w:p>
      <w:r>
        <w:rPr>
          <w:rFonts w:ascii="ＭＳ ゴシック" w:hAnsi="ＭＳ ゴシック"/>
          <w:sz w:val="18"/>
        </w:rPr>
        <w:t>19歳以上23歳未満の親族で合計所得58万円超123万円以下の方が対象。控除額最高63万円（段階逓減）。出典: 国税庁 https://www.nta.go.jp/users/gensen/2025kiso/index.htm（2026-05-28確認）</w:t>
      </w:r>
    </w:p>
    <w:p>
      <w:pPr>
        <w:pStyle w:val="Heading2"/>
      </w:pPr>
      <w:r>
        <w:t>D. 障害者・寡婦・ひとり親</w:t>
      </w:r>
    </w:p>
    <w:p>
      <w:r>
        <w:rPr>
          <w:rFonts w:ascii="ＭＳ ゴシック" w:hAnsi="ＭＳ ゴシック"/>
          <w:sz w:val="18"/>
        </w:rPr>
        <w:t>該当する場合は区分・対象者氏名を記入してください。</w:t>
      </w:r>
    </w:p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