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4"/>
        </w:rPr>
        <w:t>見　積　依　頼　書</w:t>
      </w:r>
    </w:p>
    <w:p/>
    <w:p>
      <w:pPr>
        <w:jc w:val="right"/>
      </w:pPr>
      <w:r>
        <w:rPr>
          <w:sz w:val="22"/>
        </w:rPr>
        <w:t>令和　年　月　日</w:t>
      </w:r>
    </w:p>
    <w:p>
      <w:r>
        <w:rPr>
          <w:sz w:val="22"/>
        </w:rPr>
        <w:t xml:space="preserve">　　　　　　　御中</w:t>
      </w:r>
    </w:p>
    <w:p/>
    <w:p>
      <w:r>
        <w:rPr>
          <w:sz w:val="20"/>
        </w:rPr>
        <w:t>拝啓　時下ますますご清栄のこととお慶び申し上げます。</w:t>
        <w:br/>
        <w:t>下記の通り見積をご依頼申し上げます。よろしくお願い申し上げます。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t>件名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依頼内容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仕様・条件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数量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納期</w:t>
            </w:r>
          </w:p>
        </w:tc>
        <w:tc>
          <w:tcPr>
            <w:tcW w:type="dxa" w:w="4819"/>
          </w:tcPr>
          <w:p>
            <w:r>
              <w:t>令和　年　月　日</w:t>
            </w:r>
          </w:p>
        </w:tc>
      </w:tr>
      <w:tr>
        <w:tc>
          <w:tcPr>
            <w:tcW w:type="dxa" w:w="4819"/>
          </w:tcPr>
          <w:p>
            <w:r>
              <w:t>納入場所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見積回答期限</w:t>
            </w:r>
          </w:p>
        </w:tc>
        <w:tc>
          <w:tcPr>
            <w:tcW w:type="dxa" w:w="4819"/>
          </w:tcPr>
          <w:p>
            <w:r>
              <w:t>令和　年　月　日</w:t>
            </w:r>
          </w:p>
        </w:tc>
      </w:tr>
      <w:tr>
        <w:tc>
          <w:tcPr>
            <w:tcW w:type="dxa" w:w="4819"/>
          </w:tcPr>
          <w:p>
            <w:r>
              <w:t>支払条件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その他</w:t>
            </w:r>
          </w:p>
        </w:tc>
        <w:tc>
          <w:tcPr>
            <w:tcW w:type="dxa" w:w="4819"/>
          </w:tcPr>
          <w:p>
            <w:r/>
          </w:p>
        </w:tc>
      </w:tr>
    </w:tbl>
    <w:p/>
    <w:p>
      <w:pPr>
        <w:jc w:val="right"/>
      </w:pPr>
      <w:r>
        <w:rPr>
          <w:sz w:val="20"/>
        </w:rPr>
        <w:t>【依頼者】</w:t>
        <w:br/>
        <w:t>会社名：</w:t>
        <w:br/>
        <w:t>所属：</w:t>
        <w:br/>
        <w:t>担当者：</w:t>
        <w:br/>
        <w:t>電話：</w:t>
        <w:br/>
        <w:t>メール：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