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雇用契約書（正社員）</w:t>
      </w:r>
    </w:p>
    <w:p/>
    <w:p>
      <w:r>
        <w:rPr>
          <w:sz w:val="20"/>
        </w:rPr>
        <w:t>○○株式会社（以下「甲」という）と○○○○（以下「乙」という）は、甲が乙を雇用することにつき、以下のとおり雇用契約を締結する。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sz w:val="20"/>
              </w:rPr>
              <w:t>契約期間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期間の定めなし（無期労働契約）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試用期間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採用日から　ヶ月（賃金条件は本契約と同じ）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就業場所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（雇入れ直後）／（変更の範囲）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従事業務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（雇入れ直後）／（変更の範囲）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始業終業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始業 　時　分／終業 　時　分／休憩 　分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休日休暇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毎週　曜日、国民の祝日／年次有給休暇 法定通り付与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賃金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基本給 月給　　　円／諸手当（内訳：　　　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固定残業代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有（　円・　時間相当）／無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賃金支払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毎月　日締切・翌月　日支払（口座振込）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退職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定年制 　歳／自己都合：退職する　日前に届出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社会保険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健康保険・厚生年金・雇用保険・労災保険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競業避止義務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在職中および退職後　年間、競業他社への就業を禁止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秘密保持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本契約に関連して知り得た秘密情報を第三者に開示しない</w:t>
            </w:r>
          </w:p>
        </w:tc>
      </w:tr>
    </w:tbl>
    <w:p/>
    <w:p>
      <w:r>
        <w:rPr>
          <w:sz w:val="20"/>
        </w:rPr>
        <w:t>本契約の成立を証するため、本書2通を作成し、甲乙各自署名押印のうえ、各1通を保有する。</w:t>
        <w:br/>
        <w:br/>
        <w:t>令和　年　月　日</w:t>
      </w:r>
    </w:p>
    <w:p>
      <w:r>
        <w:rPr>
          <w:sz w:val="22"/>
        </w:rPr>
        <w:t>（甲）　　　　　　　　　　　　　　㊞</w:t>
      </w:r>
    </w:p>
    <w:p>
      <w:r>
        <w:rPr>
          <w:sz w:val="22"/>
        </w:rPr>
        <w:t>（乙）　　　　　　　　　　　　　　㊞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