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雇用契約書（契約社員）</w:t>
      </w:r>
    </w:p>
    <w:p/>
    <w:p>
      <w:r>
        <w:rPr>
          <w:sz w:val="20"/>
        </w:rPr>
        <w:t>○○株式会社（以下「甲」という）と○○○○（以下「乙」という）は、甲が乙を雇用することにつき、以下のとおり雇用契約を締結する。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sz w:val="20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期間の定めあり（　年　月　日 〜 　年　月　日）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契約更新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自動更新／更新する場合がある／更新しない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更新の上限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通算契約期間 　年・更新回数 　回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無期転換ルール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5年超で無期転換申込権が発生（労契法18条）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就業場所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（雇入れ直後）／（変更の範囲）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従事業務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（雇入れ直後）／（変更の範囲）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始業終業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始業 　時　分／終業 　時　分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休日休暇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毎週　曜日／年次有給休暇 法定通り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時給／月給 　　　円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賃金支払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毎月　日締切・翌月　日支払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退職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契約期間満了で終了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社会保険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健康保険・厚生年金・雇用保険・労災保険</w:t>
            </w:r>
          </w:p>
        </w:tc>
      </w:tr>
    </w:tbl>
    <w:p/>
    <w:p>
      <w:r>
        <w:rPr>
          <w:sz w:val="20"/>
        </w:rPr>
        <w:t>本契約の成立を証するため、本書2通を作成し、甲乙各自署名押印のうえ、各1通を保有する。</w:t>
        <w:br/>
        <w:br/>
        <w:t>令和　年　月　日</w:t>
      </w:r>
    </w:p>
    <w:p>
      <w:r>
        <w:rPr>
          <w:sz w:val="22"/>
        </w:rPr>
        <w:t>（甲）　　　　　　　　　　　　　　㊞</w:t>
      </w:r>
    </w:p>
    <w:p>
      <w:r>
        <w:rPr>
          <w:sz w:val="22"/>
        </w:rPr>
        <w:t>（乙）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