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雇用契約書（アルバイト・パート）</w:t>
      </w:r>
    </w:p>
    <w:p/>
    <w:p>
      <w:r>
        <w:rPr>
          <w:sz w:val="20"/>
        </w:rPr>
        <w:t>○○株式会社（以下「甲」という）と○○○○（以下「乙」という）は、甲が乙を雇用することにつき、以下のとおり雇用契約を締結する。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期間の定めあり（　年　月　日 〜 　年　月　日）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契約更新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あり（更新条件：勤務態度・業務成績）／なし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（雇入れ直後）／（変更の範囲）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業務内容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（例）販売／レジ／清掃／調理補助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勤務時間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シフト制（週　日・1日　時間程度）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時給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 xml:space="preserve">　　　円／時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賃金支払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毎月　日締切・翌月　日支払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交通費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有（実費・上限月　円）／無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有給休暇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雇入れ6ヶ月後・所定労働日数の8割以上出勤で付与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社会保険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週20時間以上：雇用保険／週30時間以上：健康保険・厚生年金</w:t>
            </w:r>
          </w:p>
        </w:tc>
      </w:tr>
    </w:tbl>
    <w:p/>
    <w:p>
      <w:r>
        <w:rPr>
          <w:sz w:val="20"/>
        </w:rPr>
        <w:t>本契約の成立を証するため、本書2通を作成し、甲乙各自署名押印のうえ、各1通を保有する。</w:t>
        <w:br/>
        <w:br/>
        <w:t>令和　年　月　日</w:t>
      </w:r>
    </w:p>
    <w:p>
      <w:r>
        <w:rPr>
          <w:sz w:val="22"/>
        </w:rPr>
        <w:t>（甲）　　　　　　　　　　　　　　㊞</w:t>
      </w:r>
    </w:p>
    <w:p>
      <w:r>
        <w:rPr>
          <w:sz w:val="22"/>
        </w:rPr>
        <w:t>（乙）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