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確　認　書（記入例）</w:t>
      </w:r>
    </w:p>
    <w:p/>
    <w:p>
      <w:r>
        <w:rPr>
          <w:rFonts w:ascii="ＭＳ 明朝" w:hAnsi="ＭＳ 明朝"/>
          <w:b w:val="0"/>
          <w:sz w:val="20"/>
        </w:rPr>
        <w:t>【記入例】株式会社○○（以下「甲」という）と山田デザイン事務所（以下「乙」という）は、下記の事項を確認する。</w:t>
      </w:r>
    </w:p>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20"/>
              </w:rPr>
              <w:t>確認の対象</w:t>
            </w:r>
          </w:p>
        </w:tc>
        <w:tc>
          <w:tcPr>
            <w:tcW w:type="dxa" w:w="4819"/>
          </w:tcPr>
          <w:p>
            <w:r>
              <w:rPr>
                <w:rFonts w:ascii="ＭＳ 明朝" w:hAnsi="ＭＳ 明朝"/>
                <w:sz w:val="20"/>
              </w:rPr>
              <w:t>Webサイトリニューアル制作に関する業務完了確認</w:t>
            </w:r>
          </w:p>
        </w:tc>
      </w:tr>
      <w:tr>
        <w:tc>
          <w:tcPr>
            <w:tcW w:type="dxa" w:w="4819"/>
          </w:tcPr>
          <w:p>
            <w:r>
              <w:rPr>
                <w:rFonts w:ascii="ＭＳ 明朝" w:hAnsi="ＭＳ 明朝"/>
                <w:sz w:val="20"/>
              </w:rPr>
              <w:t>確認の根拠</w:t>
            </w:r>
          </w:p>
        </w:tc>
        <w:tc>
          <w:tcPr>
            <w:tcW w:type="dxa" w:w="4819"/>
          </w:tcPr>
          <w:p>
            <w:r>
              <w:rPr>
                <w:rFonts w:ascii="ＭＳ 明朝" w:hAnsi="ＭＳ 明朝"/>
                <w:sz w:val="20"/>
              </w:rPr>
              <w:t>令和6年10月1日付 Webサイト制作委託契約書</w:t>
            </w:r>
          </w:p>
        </w:tc>
      </w:tr>
      <w:tr>
        <w:tc>
          <w:tcPr>
            <w:tcW w:type="dxa" w:w="4819"/>
          </w:tcPr>
          <w:p>
            <w:r>
              <w:rPr>
                <w:rFonts w:ascii="ＭＳ 明朝" w:hAnsi="ＭＳ 明朝"/>
                <w:sz w:val="20"/>
              </w:rPr>
              <w:t>確認書の作成日</w:t>
            </w:r>
          </w:p>
        </w:tc>
        <w:tc>
          <w:tcPr>
            <w:tcW w:type="dxa" w:w="4819"/>
          </w:tcPr>
          <w:p>
            <w:r>
              <w:rPr>
                <w:rFonts w:ascii="ＭＳ 明朝" w:hAnsi="ＭＳ 明朝"/>
                <w:sz w:val="20"/>
              </w:rPr>
              <w:t>令和7年3月31日</w:t>
            </w:r>
          </w:p>
        </w:tc>
      </w:tr>
      <w:tr>
        <w:tc>
          <w:tcPr>
            <w:tcW w:type="dxa" w:w="4819"/>
          </w:tcPr>
          <w:p>
            <w:r>
              <w:rPr>
                <w:rFonts w:ascii="ＭＳ 明朝" w:hAnsi="ＭＳ 明朝"/>
                <w:sz w:val="20"/>
              </w:rPr>
              <w:t>当事者情報</w:t>
            </w:r>
          </w:p>
        </w:tc>
        <w:tc>
          <w:tcPr>
            <w:tcW w:type="dxa" w:w="4819"/>
          </w:tcPr>
          <w:p>
            <w:r>
              <w:rPr>
                <w:rFonts w:ascii="ＭＳ 明朝" w:hAnsi="ＭＳ 明朝"/>
                <w:sz w:val="20"/>
              </w:rPr>
              <w:t>甲：株式会社○○（発注者）　乙：山田デザイン事務所（受託者）</w:t>
            </w:r>
          </w:p>
        </w:tc>
      </w:tr>
    </w:tbl>
    <w:p/>
    <w:p>
      <w:r>
        <w:rPr>
          <w:rFonts w:ascii="游ゴシック" w:hAnsi="游ゴシック"/>
          <w:b/>
          <w:sz w:val="22"/>
        </w:rPr>
        <w:t>第1条（確認事項）</w:t>
      </w:r>
    </w:p>
    <w:p>
      <w:r>
        <w:rPr>
          <w:rFonts w:ascii="ＭＳ 明朝" w:hAnsi="ＭＳ 明朝"/>
          <w:b w:val="0"/>
          <w:sz w:val="20"/>
        </w:rPr>
        <w:t>甲と乙は、以下の事項を相互に確認する。</w:t>
        <w:br/>
        <w:t>（1）乙は、令和7年3月31日をもって、上記委託契約に定める全納品物（トップページ・下層ページ20枚・LP1枚・CMS設定）の納品を完了した。</w:t>
        <w:br/>
        <w:t>（2）甲は、納品物の内容を確認し、契約に定める仕様を充足していることを確認した。</w:t>
        <w:br/>
        <w:t>（3）甲は、最終業務委託報酬として金528,000円（税込）を令和7年4月30日までに乙の指定口座へ支払う。</w:t>
      </w:r>
    </w:p>
    <w:p>
      <w:r>
        <w:rPr>
          <w:rFonts w:ascii="游ゴシック" w:hAnsi="游ゴシック"/>
          <w:b/>
          <w:sz w:val="22"/>
        </w:rPr>
        <w:t>第2条（合意の効力）</w:t>
      </w:r>
    </w:p>
    <w:p>
      <w:r>
        <w:rPr>
          <w:rFonts w:ascii="ＭＳ 明朝" w:hAnsi="ＭＳ 明朝"/>
          <w:b w:val="0"/>
          <w:sz w:val="20"/>
        </w:rPr>
        <w:t>甲と乙は、本確認書に記載した確認事項を誠実に遵守することを合意する。</w:t>
      </w:r>
    </w:p>
    <w:p>
      <w:r>
        <w:rPr>
          <w:rFonts w:ascii="游ゴシック" w:hAnsi="游ゴシック"/>
          <w:b/>
          <w:sz w:val="22"/>
        </w:rPr>
        <w:t>第3条（関係書類との整合）</w:t>
      </w:r>
    </w:p>
    <w:p>
      <w:r>
        <w:rPr>
          <w:rFonts w:ascii="ＭＳ 明朝" w:hAnsi="ＭＳ 明朝"/>
          <w:b w:val="0"/>
          <w:sz w:val="20"/>
        </w:rPr>
        <w:t>本確認書に定めのない事項については、令和6年10月1日付 Webサイト制作委託契約書の規定が適用される。</w:t>
      </w:r>
    </w:p>
    <w:p>
      <w:r>
        <w:rPr>
          <w:rFonts w:ascii="游ゴシック" w:hAnsi="游ゴシック"/>
          <w:b/>
          <w:sz w:val="22"/>
        </w:rPr>
        <w:t>第4条（変更）</w:t>
      </w:r>
    </w:p>
    <w:p>
      <w:r>
        <w:rPr>
          <w:rFonts w:ascii="ＭＳ 明朝" w:hAnsi="ＭＳ 明朝"/>
          <w:b w:val="0"/>
          <w:sz w:val="20"/>
        </w:rPr>
        <w:t>本確認書の内容を変更する場合は、甲乙双方の書面による合意を必要とする。</w:t>
      </w:r>
    </w:p>
    <w:p>
      <w:r>
        <w:rPr>
          <w:rFonts w:ascii="游ゴシック" w:hAnsi="游ゴシック"/>
          <w:b/>
          <w:sz w:val="22"/>
        </w:rPr>
        <w:t>第5条（合意管轄）</w:t>
      </w:r>
    </w:p>
    <w:p>
      <w:r>
        <w:rPr>
          <w:rFonts w:ascii="ＭＳ 明朝" w:hAnsi="ＭＳ 明朝"/>
          <w:b w:val="0"/>
          <w:sz w:val="20"/>
        </w:rPr>
        <w:t>本確認書に関する紛争については、東京地方裁判所または東京簡易裁判所を第一審の専属的合意管轄裁判所とする。</w:t>
      </w:r>
    </w:p>
    <w:p/>
    <w:p>
      <w:r>
        <w:rPr>
          <w:rFonts w:ascii="ＭＳ 明朝" w:hAnsi="ＭＳ 明朝"/>
          <w:b w:val="0"/>
          <w:sz w:val="22"/>
        </w:rPr>
        <w:t>本確認書締結の証として、本書2通を作成し、甲乙各自署名押印のうえ、各1通を保有する。</w:t>
      </w:r>
    </w:p>
    <w:p/>
    <w:p>
      <w:pPr>
        <w:jc w:val="right"/>
      </w:pPr>
      <w:r>
        <w:rPr>
          <w:rFonts w:ascii="ＭＳ 明朝" w:hAnsi="ＭＳ 明朝"/>
          <w:b w:val="0"/>
          <w:sz w:val="22"/>
        </w:rPr>
        <w:t>令和7年3月31日</w:t>
      </w:r>
    </w:p>
    <w:p/>
    <w:p>
      <w:r>
        <w:rPr>
          <w:rFonts w:ascii="ＭＳ 明朝" w:hAnsi="ＭＳ 明朝"/>
          <w:b w:val="0"/>
          <w:sz w:val="22"/>
        </w:rPr>
        <w:t>【甲（発注者）】</w:t>
        <w:br/>
        <w:t>住　所：東京都渋谷区○○1-2-3</w:t>
        <w:br/>
        <w:t>会社名：株式会社○○</w:t>
        <w:br/>
        <w:t>代表者：山田花子　　　　　　　　㊞</w:t>
      </w:r>
    </w:p>
    <w:p/>
    <w:p>
      <w:r>
        <w:rPr>
          <w:rFonts w:ascii="ＭＳ 明朝" w:hAnsi="ＭＳ 明朝"/>
          <w:b w:val="0"/>
          <w:sz w:val="22"/>
        </w:rPr>
        <w:t>【乙（受託者）】</w:t>
        <w:br/>
        <w:t>住　所：東京都新宿区△△4-5-6</w:t>
        <w:br/>
        <w:t>事務所名：山田デザイン事務所</w:t>
        <w:br/>
        <w:t>代表者：山田太郎　　　　　　　　㊞</w:t>
      </w:r>
    </w:p>
    <w:p/>
    <w:p>
      <w:r>
        <w:rPr>
          <w:rFonts w:ascii="ＭＳ 明朝" w:hAnsi="ＭＳ 明朝"/>
          <w:b w:val="0"/>
          <w:color w:val="707070"/>
          <w:sz w:val="18"/>
        </w:rPr>
        <w:t>【これは記入例です】 実際の確認書では当事者情報・確認事項・金額・日付を正確に記入してください。</w:t>
      </w:r>
    </w:p>
    <w:p>
      <w:r>
        <w:rPr>
          <w:rFonts w:ascii="ＭＳ 明朝" w:hAnsi="ＭＳ 明朝"/>
          <w:b w:val="0"/>
          <w:color w:val="707070"/>
          <w:sz w:val="18"/>
        </w:rPr>
        <w:t>【免責事項】 本テンプレートは一般的な情報提供を目的としており、法的アドバイスではありません。個別案件については専門家にご相談ください。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