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b/>
          <w:sz w:val="44"/>
        </w:rPr>
        <w:t>会　社　案　内</w:t>
      </w:r>
    </w:p>
    <w:p/>
    <w:p>
      <w:r>
        <w:rPr>
          <w:rFonts w:ascii="ＭＳ 明朝" w:hAnsi="ＭＳ 明朝"/>
          <w:b w:val="0"/>
          <w:sz w:val="20"/>
        </w:rPr>
        <w:t>【会社名】をご記入ください。以下の各セクションを貴社情報に合わせて編集してお使いください。</w:t>
      </w:r>
    </w:p>
    <w:p/>
    <w:p>
      <w:r>
        <w:rPr>
          <w:rFonts w:ascii="游ゴシック" w:hAnsi="游ゴシック"/>
          <w:b/>
          <w:color w:val="003A70"/>
          <w:sz w:val="28"/>
        </w:rPr>
        <w:t>1. 会社概要</w:t>
      </w:r>
    </w:p>
    <w:tbl>
      <w:tblPr>
        <w:tblStyle w:val="TableGrid"/>
        <w:tblW w:type="auto" w:w="0"/>
        <w:tblLook w:firstColumn="1" w:firstRow="1" w:lastColumn="0" w:lastRow="0" w:noHBand="0" w:noVBand="1" w:val="04A0"/>
      </w:tblPr>
      <w:tblGrid>
        <w:gridCol w:w="4819"/>
        <w:gridCol w:w="4819"/>
      </w:tblGrid>
      <w:tr>
        <w:tc>
          <w:tcPr>
            <w:tcW w:type="dxa" w:w="4819"/>
          </w:tcPr>
          <w:p>
            <w:r>
              <w:rPr>
                <w:rFonts w:ascii="ＭＳ 明朝" w:hAnsi="ＭＳ 明朝"/>
                <w:sz w:val="20"/>
              </w:rPr>
              <w:t>会　社　名</w:t>
            </w:r>
          </w:p>
        </w:tc>
        <w:tc>
          <w:tcPr>
            <w:tcW w:type="dxa" w:w="4819"/>
          </w:tcPr>
          <w:p>
            <w:r>
              <w:rPr>
                <w:rFonts w:ascii="ＭＳ 明朝" w:hAnsi="ＭＳ 明朝"/>
                <w:sz w:val="20"/>
              </w:rPr>
              <w:t xml:space="preserve">　　　　　　　　　　　　　　　　</w:t>
            </w:r>
          </w:p>
        </w:tc>
      </w:tr>
      <w:tr>
        <w:tc>
          <w:tcPr>
            <w:tcW w:type="dxa" w:w="4819"/>
          </w:tcPr>
          <w:p>
            <w:r>
              <w:rPr>
                <w:rFonts w:ascii="ＭＳ 明朝" w:hAnsi="ＭＳ 明朝"/>
                <w:sz w:val="20"/>
              </w:rPr>
              <w:t>設　立</w:t>
            </w:r>
          </w:p>
        </w:tc>
        <w:tc>
          <w:tcPr>
            <w:tcW w:type="dxa" w:w="4819"/>
          </w:tcPr>
          <w:p>
            <w:r>
              <w:rPr>
                <w:rFonts w:ascii="ＭＳ 明朝" w:hAnsi="ＭＳ 明朝"/>
                <w:sz w:val="20"/>
              </w:rPr>
              <w:t xml:space="preserve">　　年　月　日</w:t>
            </w:r>
          </w:p>
        </w:tc>
      </w:tr>
      <w:tr>
        <w:tc>
          <w:tcPr>
            <w:tcW w:type="dxa" w:w="4819"/>
          </w:tcPr>
          <w:p>
            <w:r>
              <w:rPr>
                <w:rFonts w:ascii="ＭＳ 明朝" w:hAnsi="ＭＳ 明朝"/>
                <w:sz w:val="20"/>
              </w:rPr>
              <w:t>代 表 者</w:t>
            </w:r>
          </w:p>
        </w:tc>
        <w:tc>
          <w:tcPr>
            <w:tcW w:type="dxa" w:w="4819"/>
          </w:tcPr>
          <w:p>
            <w:r>
              <w:rPr>
                <w:rFonts w:ascii="ＭＳ 明朝" w:hAnsi="ＭＳ 明朝"/>
                <w:sz w:val="20"/>
              </w:rPr>
              <w:t xml:space="preserve">代表取締役　　　　　　　　</w:t>
            </w:r>
          </w:p>
        </w:tc>
      </w:tr>
      <w:tr>
        <w:tc>
          <w:tcPr>
            <w:tcW w:type="dxa" w:w="4819"/>
          </w:tcPr>
          <w:p>
            <w:r>
              <w:rPr>
                <w:rFonts w:ascii="ＭＳ 明朝" w:hAnsi="ＭＳ 明朝"/>
                <w:sz w:val="20"/>
              </w:rPr>
              <w:t>資 本 金</w:t>
            </w:r>
          </w:p>
        </w:tc>
        <w:tc>
          <w:tcPr>
            <w:tcW w:type="dxa" w:w="4819"/>
          </w:tcPr>
          <w:p>
            <w:r>
              <w:rPr>
                <w:rFonts w:ascii="ＭＳ 明朝" w:hAnsi="ＭＳ 明朝"/>
                <w:sz w:val="20"/>
              </w:rPr>
              <w:t xml:space="preserve">　　　　　　円</w:t>
            </w:r>
          </w:p>
        </w:tc>
      </w:tr>
      <w:tr>
        <w:tc>
          <w:tcPr>
            <w:tcW w:type="dxa" w:w="4819"/>
          </w:tcPr>
          <w:p>
            <w:r>
              <w:rPr>
                <w:rFonts w:ascii="ＭＳ 明朝" w:hAnsi="ＭＳ 明朝"/>
                <w:sz w:val="20"/>
              </w:rPr>
              <w:t>従業員数</w:t>
            </w:r>
          </w:p>
        </w:tc>
        <w:tc>
          <w:tcPr>
            <w:tcW w:type="dxa" w:w="4819"/>
          </w:tcPr>
          <w:p>
            <w:r>
              <w:rPr>
                <w:rFonts w:ascii="ＭＳ 明朝" w:hAnsi="ＭＳ 明朝"/>
                <w:sz w:val="20"/>
              </w:rPr>
              <w:t xml:space="preserve">　　　名（　　年　月現在）</w:t>
            </w:r>
          </w:p>
        </w:tc>
      </w:tr>
      <w:tr>
        <w:tc>
          <w:tcPr>
            <w:tcW w:type="dxa" w:w="4819"/>
          </w:tcPr>
          <w:p>
            <w:r>
              <w:rPr>
                <w:rFonts w:ascii="ＭＳ 明朝" w:hAnsi="ＭＳ 明朝"/>
                <w:sz w:val="20"/>
              </w:rPr>
              <w:t>所 在 地</w:t>
            </w:r>
          </w:p>
        </w:tc>
        <w:tc>
          <w:tcPr>
            <w:tcW w:type="dxa" w:w="4819"/>
          </w:tcPr>
          <w:p>
            <w:r>
              <w:rPr>
                <w:rFonts w:ascii="ＭＳ 明朝" w:hAnsi="ＭＳ 明朝"/>
                <w:sz w:val="20"/>
              </w:rPr>
              <w:t xml:space="preserve">〒　　　-　　　　</w:t>
              <w:br/>
              <w:t xml:space="preserve">　　　　　　　　　　　　　　</w:t>
            </w:r>
          </w:p>
        </w:tc>
      </w:tr>
      <w:tr>
        <w:tc>
          <w:tcPr>
            <w:tcW w:type="dxa" w:w="4819"/>
          </w:tcPr>
          <w:p>
            <w:r>
              <w:rPr>
                <w:rFonts w:ascii="ＭＳ 明朝" w:hAnsi="ＭＳ 明朝"/>
                <w:sz w:val="20"/>
              </w:rPr>
              <w:t>事 業 内 容</w:t>
            </w:r>
          </w:p>
        </w:tc>
        <w:tc>
          <w:tcPr>
            <w:tcW w:type="dxa" w:w="4819"/>
          </w:tcPr>
          <w:p>
            <w:r>
              <w:rPr>
                <w:rFonts w:ascii="ＭＳ 明朝" w:hAnsi="ＭＳ 明朝"/>
                <w:sz w:val="20"/>
              </w:rPr>
              <w:t xml:space="preserve">　　　　　　　　　　　　　　　　　　　　</w:t>
            </w:r>
          </w:p>
        </w:tc>
      </w:tr>
      <w:tr>
        <w:tc>
          <w:tcPr>
            <w:tcW w:type="dxa" w:w="4819"/>
          </w:tcPr>
          <w:p>
            <w:r>
              <w:rPr>
                <w:rFonts w:ascii="ＭＳ 明朝" w:hAnsi="ＭＳ 明朝"/>
                <w:sz w:val="20"/>
              </w:rPr>
              <w:t>T E L</w:t>
            </w:r>
          </w:p>
        </w:tc>
        <w:tc>
          <w:tcPr>
            <w:tcW w:type="dxa" w:w="4819"/>
          </w:tcPr>
          <w:p>
            <w:r>
              <w:rPr>
                <w:rFonts w:ascii="ＭＳ 明朝" w:hAnsi="ＭＳ 明朝"/>
                <w:sz w:val="20"/>
              </w:rPr>
              <w:t xml:space="preserve">　　　-　　　　-　　　　</w:t>
            </w:r>
          </w:p>
        </w:tc>
      </w:tr>
      <w:tr>
        <w:tc>
          <w:tcPr>
            <w:tcW w:type="dxa" w:w="4819"/>
          </w:tcPr>
          <w:p>
            <w:r>
              <w:rPr>
                <w:rFonts w:ascii="ＭＳ 明朝" w:hAnsi="ＭＳ 明朝"/>
                <w:sz w:val="20"/>
              </w:rPr>
              <w:t>F A X</w:t>
            </w:r>
          </w:p>
        </w:tc>
        <w:tc>
          <w:tcPr>
            <w:tcW w:type="dxa" w:w="4819"/>
          </w:tcPr>
          <w:p>
            <w:r>
              <w:rPr>
                <w:rFonts w:ascii="ＭＳ 明朝" w:hAnsi="ＭＳ 明朝"/>
                <w:sz w:val="20"/>
              </w:rPr>
              <w:t xml:space="preserve">　　　-　　　　-　　　　（任意）</w:t>
            </w:r>
          </w:p>
        </w:tc>
      </w:tr>
      <w:tr>
        <w:tc>
          <w:tcPr>
            <w:tcW w:type="dxa" w:w="4819"/>
          </w:tcPr>
          <w:p>
            <w:r>
              <w:rPr>
                <w:rFonts w:ascii="ＭＳ 明朝" w:hAnsi="ＭＳ 明朝"/>
                <w:sz w:val="20"/>
              </w:rPr>
              <w:t>メール</w:t>
            </w:r>
          </w:p>
        </w:tc>
        <w:tc>
          <w:tcPr>
            <w:tcW w:type="dxa" w:w="4819"/>
          </w:tcPr>
          <w:p>
            <w:r>
              <w:rPr>
                <w:rFonts w:ascii="ＭＳ 明朝" w:hAnsi="ＭＳ 明朝"/>
                <w:sz w:val="20"/>
              </w:rPr>
              <w:t>info@　　　　.co.jp</w:t>
            </w:r>
          </w:p>
        </w:tc>
      </w:tr>
      <w:tr>
        <w:tc>
          <w:tcPr>
            <w:tcW w:type="dxa" w:w="4819"/>
          </w:tcPr>
          <w:p>
            <w:r>
              <w:rPr>
                <w:rFonts w:ascii="ＭＳ 明朝" w:hAnsi="ＭＳ 明朝"/>
                <w:sz w:val="20"/>
              </w:rPr>
              <w:t>W E B</w:t>
            </w:r>
          </w:p>
        </w:tc>
        <w:tc>
          <w:tcPr>
            <w:tcW w:type="dxa" w:w="4819"/>
          </w:tcPr>
          <w:p>
            <w:r>
              <w:rPr>
                <w:rFonts w:ascii="ＭＳ 明朝" w:hAnsi="ＭＳ 明朝"/>
                <w:sz w:val="20"/>
              </w:rPr>
              <w:t>https://www.　　　　.co.jp/</w:t>
            </w:r>
          </w:p>
        </w:tc>
      </w:tr>
    </w:tbl>
    <w:p/>
    <w:p>
      <w:r>
        <w:rPr>
          <w:rFonts w:ascii="游ゴシック" w:hAnsi="游ゴシック"/>
          <w:b/>
          <w:color w:val="003A70"/>
          <w:sz w:val="28"/>
        </w:rPr>
        <w:t>2. 事業内容</w:t>
      </w:r>
    </w:p>
    <w:p>
      <w:r>
        <w:rPr>
          <w:rFonts w:ascii="ＭＳ 明朝" w:hAnsi="ＭＳ 明朝"/>
          <w:b w:val="0"/>
          <w:sz w:val="20"/>
        </w:rPr>
        <w:t>主な事業・サービスの内容をご記入ください。</w:t>
      </w:r>
    </w:p>
    <w:p/>
    <w:p>
      <w:r>
        <w:rPr>
          <w:rFonts w:ascii="ＭＳ 明朝" w:hAnsi="ＭＳ 明朝"/>
          <w:b/>
          <w:sz w:val="22"/>
        </w:rPr>
        <w:t>【事業1】</w:t>
      </w:r>
    </w:p>
    <w:p>
      <w:r>
        <w:rPr>
          <w:rFonts w:ascii="ＭＳ 明朝" w:hAnsi="ＭＳ 明朝"/>
          <w:b w:val="0"/>
          <w:sz w:val="20"/>
        </w:rPr>
        <w:t xml:space="preserve">　事業内容の説明をここに記入してください。提供価値・対象顧客・特徴を具体的に記載します。</w:t>
      </w:r>
    </w:p>
    <w:p/>
    <w:p>
      <w:r>
        <w:rPr>
          <w:rFonts w:ascii="ＭＳ 明朝" w:hAnsi="ＭＳ 明朝"/>
          <w:b/>
          <w:sz w:val="22"/>
        </w:rPr>
        <w:t>【事業2】</w:t>
      </w:r>
    </w:p>
    <w:p>
      <w:r>
        <w:rPr>
          <w:rFonts w:ascii="ＭＳ 明朝" w:hAnsi="ＭＳ 明朝"/>
          <w:b w:val="0"/>
          <w:sz w:val="20"/>
        </w:rPr>
        <w:t xml:space="preserve">　事業内容の説明をここに記入してください。提供価値・対象顧客・特徴を具体的に記載します。</w:t>
      </w:r>
    </w:p>
    <w:p/>
    <w:p>
      <w:r>
        <w:rPr>
          <w:rFonts w:ascii="ＭＳ 明朝" w:hAnsi="ＭＳ 明朝"/>
          <w:b/>
          <w:sz w:val="22"/>
        </w:rPr>
        <w:t>【事業3】</w:t>
      </w:r>
    </w:p>
    <w:p>
      <w:r>
        <w:rPr>
          <w:rFonts w:ascii="ＭＳ 明朝" w:hAnsi="ＭＳ 明朝"/>
          <w:b w:val="0"/>
          <w:sz w:val="20"/>
        </w:rPr>
        <w:t xml:space="preserve">　事業内容の説明をここに記入してください。提供価値・対象顧客・特徴を具体的に記載します。</w:t>
      </w:r>
    </w:p>
    <w:p/>
    <w:p>
      <w:r>
        <w:rPr>
          <w:rFonts w:ascii="游ゴシック" w:hAnsi="游ゴシック"/>
          <w:b/>
          <w:color w:val="003A70"/>
          <w:sz w:val="28"/>
        </w:rPr>
        <w:t>3. 会社沿革</w:t>
      </w:r>
    </w:p>
    <w:tbl>
      <w:tblPr>
        <w:tblStyle w:val="TableGrid"/>
        <w:tblW w:type="auto" w:w="0"/>
        <w:tblLook w:firstColumn="1" w:firstRow="1" w:lastColumn="0" w:lastRow="0" w:noHBand="0" w:noVBand="1" w:val="04A0"/>
      </w:tblPr>
      <w:tblGrid>
        <w:gridCol w:w="4819"/>
        <w:gridCol w:w="4819"/>
      </w:tblGrid>
      <w:tr>
        <w:tc>
          <w:tcPr>
            <w:tcW w:type="dxa" w:w="4819"/>
          </w:tcPr>
          <w:p>
            <w:r>
              <w:rPr>
                <w:rFonts w:ascii="ＭＳ 明朝" w:hAnsi="ＭＳ 明朝"/>
                <w:sz w:val="20"/>
              </w:rPr>
              <w:t xml:space="preserve">　年（　　年）　月</w:t>
            </w:r>
          </w:p>
        </w:tc>
        <w:tc>
          <w:tcPr>
            <w:tcW w:type="dxa" w:w="4819"/>
          </w:tcPr>
          <w:p>
            <w:r>
              <w:rPr>
                <w:rFonts w:ascii="ＭＳ 明朝" w:hAnsi="ＭＳ 明朝"/>
                <w:sz w:val="20"/>
              </w:rPr>
              <w:t>会社設立に関する記述</w:t>
            </w:r>
          </w:p>
        </w:tc>
      </w:tr>
      <w:tr>
        <w:tc>
          <w:tcPr>
            <w:tcW w:type="dxa" w:w="4819"/>
          </w:tcPr>
          <w:p>
            <w:r>
              <w:rPr>
                <w:rFonts w:ascii="ＭＳ 明朝" w:hAnsi="ＭＳ 明朝"/>
                <w:sz w:val="20"/>
              </w:rPr>
              <w:t xml:space="preserve">　年（　　年）　月</w:t>
            </w:r>
          </w:p>
        </w:tc>
        <w:tc>
          <w:tcPr>
            <w:tcW w:type="dxa" w:w="4819"/>
          </w:tcPr>
          <w:p>
            <w:r>
              <w:rPr>
                <w:rFonts w:ascii="ＭＳ 明朝" w:hAnsi="ＭＳ 明朝"/>
                <w:sz w:val="20"/>
              </w:rPr>
              <w:t>主要出来事1</w:t>
            </w:r>
          </w:p>
        </w:tc>
      </w:tr>
      <w:tr>
        <w:tc>
          <w:tcPr>
            <w:tcW w:type="dxa" w:w="4819"/>
          </w:tcPr>
          <w:p>
            <w:r>
              <w:rPr>
                <w:rFonts w:ascii="ＭＳ 明朝" w:hAnsi="ＭＳ 明朝"/>
                <w:sz w:val="20"/>
              </w:rPr>
              <w:t xml:space="preserve">　年（　　年）　月</w:t>
            </w:r>
          </w:p>
        </w:tc>
        <w:tc>
          <w:tcPr>
            <w:tcW w:type="dxa" w:w="4819"/>
          </w:tcPr>
          <w:p>
            <w:r>
              <w:rPr>
                <w:rFonts w:ascii="ＭＳ 明朝" w:hAnsi="ＭＳ 明朝"/>
                <w:sz w:val="20"/>
              </w:rPr>
              <w:t>主要出来事2</w:t>
            </w:r>
          </w:p>
        </w:tc>
      </w:tr>
      <w:tr>
        <w:tc>
          <w:tcPr>
            <w:tcW w:type="dxa" w:w="4819"/>
          </w:tcPr>
          <w:p>
            <w:r>
              <w:rPr>
                <w:rFonts w:ascii="ＭＳ 明朝" w:hAnsi="ＭＳ 明朝"/>
                <w:sz w:val="20"/>
              </w:rPr>
              <w:t xml:space="preserve">　年（　　年）　月</w:t>
            </w:r>
          </w:p>
        </w:tc>
        <w:tc>
          <w:tcPr>
            <w:tcW w:type="dxa" w:w="4819"/>
          </w:tcPr>
          <w:p>
            <w:r>
              <w:rPr>
                <w:rFonts w:ascii="ＭＳ 明朝" w:hAnsi="ＭＳ 明朝"/>
                <w:sz w:val="20"/>
              </w:rPr>
              <w:t>主要出来事3</w:t>
            </w:r>
          </w:p>
        </w:tc>
      </w:tr>
      <w:tr>
        <w:tc>
          <w:tcPr>
            <w:tcW w:type="dxa" w:w="4819"/>
          </w:tcPr>
          <w:p>
            <w:r>
              <w:rPr>
                <w:rFonts w:ascii="ＭＳ 明朝" w:hAnsi="ＭＳ 明朝"/>
                <w:sz w:val="20"/>
              </w:rPr>
              <w:t xml:space="preserve">　年（　　年）　月</w:t>
            </w:r>
          </w:p>
        </w:tc>
        <w:tc>
          <w:tcPr>
            <w:tcW w:type="dxa" w:w="4819"/>
          </w:tcPr>
          <w:p>
            <w:r>
              <w:rPr>
                <w:rFonts w:ascii="ＭＳ 明朝" w:hAnsi="ＭＳ 明朝"/>
                <w:sz w:val="20"/>
              </w:rPr>
              <w:t>主要出来事4</w:t>
            </w:r>
          </w:p>
        </w:tc>
      </w:tr>
      <w:tr>
        <w:tc>
          <w:tcPr>
            <w:tcW w:type="dxa" w:w="4819"/>
          </w:tcPr>
          <w:p>
            <w:r>
              <w:rPr>
                <w:rFonts w:ascii="ＭＳ 明朝" w:hAnsi="ＭＳ 明朝"/>
                <w:sz w:val="20"/>
              </w:rPr>
              <w:t xml:space="preserve">　年（　　年）　月</w:t>
            </w:r>
          </w:p>
        </w:tc>
        <w:tc>
          <w:tcPr>
            <w:tcW w:type="dxa" w:w="4819"/>
          </w:tcPr>
          <w:p>
            <w:r>
              <w:rPr>
                <w:rFonts w:ascii="ＭＳ 明朝" w:hAnsi="ＭＳ 明朝"/>
                <w:sz w:val="20"/>
              </w:rPr>
              <w:t>直近の主要出来事</w:t>
            </w:r>
          </w:p>
        </w:tc>
      </w:tr>
    </w:tbl>
    <w:p/>
    <w:p>
      <w:r>
        <w:rPr>
          <w:rFonts w:ascii="游ゴシック" w:hAnsi="游ゴシック"/>
          <w:b/>
          <w:color w:val="003A70"/>
          <w:sz w:val="28"/>
        </w:rPr>
        <w:t>4. 経営理念・ビジョン</w:t>
      </w:r>
    </w:p>
    <w:p>
      <w:r>
        <w:rPr>
          <w:rFonts w:ascii="ＭＳ 明朝" w:hAnsi="ＭＳ 明朝"/>
          <w:b/>
          <w:sz w:val="24"/>
        </w:rPr>
        <w:t>■ 経営理念</w:t>
      </w:r>
    </w:p>
    <w:p>
      <w:r>
        <w:rPr>
          <w:rFonts w:ascii="ＭＳ 明朝" w:hAnsi="ＭＳ 明朝"/>
          <w:b w:val="0"/>
          <w:sz w:val="24"/>
        </w:rPr>
        <w:t>【経営理念をここに記入してください】</w:t>
      </w:r>
    </w:p>
    <w:p/>
    <w:p>
      <w:r>
        <w:rPr>
          <w:rFonts w:ascii="ＭＳ 明朝" w:hAnsi="ＭＳ 明朝"/>
          <w:b/>
          <w:sz w:val="24"/>
        </w:rPr>
        <w:t>■ ビジョン</w:t>
      </w:r>
    </w:p>
    <w:p>
      <w:r>
        <w:rPr>
          <w:rFonts w:ascii="ＭＳ 明朝" w:hAnsi="ＭＳ 明朝"/>
          <w:b w:val="0"/>
          <w:sz w:val="22"/>
        </w:rPr>
        <w:t>【中長期のビジョン・目標をここに記入してください】</w:t>
      </w:r>
    </w:p>
    <w:p/>
    <w:p>
      <w:r>
        <w:rPr>
          <w:rFonts w:ascii="ＭＳ 明朝" w:hAnsi="ＭＳ 明朝"/>
          <w:b/>
          <w:sz w:val="24"/>
        </w:rPr>
        <w:t>■ 行動指針（バリュー）</w:t>
      </w:r>
    </w:p>
    <w:p>
      <w:r>
        <w:rPr>
          <w:rFonts w:ascii="ＭＳ 明朝" w:hAnsi="ＭＳ 明朝"/>
          <w:b w:val="0"/>
          <w:sz w:val="22"/>
        </w:rPr>
        <w:t>・【価値観1】: 内容をここに記入してください</w:t>
      </w:r>
    </w:p>
    <w:p>
      <w:r>
        <w:rPr>
          <w:rFonts w:ascii="ＭＳ 明朝" w:hAnsi="ＭＳ 明朝"/>
          <w:b w:val="0"/>
          <w:sz w:val="22"/>
        </w:rPr>
        <w:t>・【価値観2】: 内容をここに記入してください</w:t>
      </w:r>
    </w:p>
    <w:p>
      <w:r>
        <w:rPr>
          <w:rFonts w:ascii="ＭＳ 明朝" w:hAnsi="ＭＳ 明朝"/>
          <w:b w:val="0"/>
          <w:sz w:val="22"/>
        </w:rPr>
        <w:t>・【価値観3】: 内容をここに記入してください</w:t>
      </w:r>
    </w:p>
    <w:p/>
    <w:p>
      <w:r>
        <w:rPr>
          <w:rFonts w:ascii="游ゴシック" w:hAnsi="游ゴシック"/>
          <w:b/>
          <w:color w:val="003A70"/>
          <w:sz w:val="28"/>
        </w:rPr>
        <w:t>5. 組織図</w:t>
      </w:r>
    </w:p>
    <w:p>
      <w:r>
        <w:rPr>
          <w:rFonts w:ascii="ＭＳ 明朝" w:hAnsi="ＭＳ 明朝"/>
          <w:b w:val="0"/>
          <w:sz w:val="20"/>
        </w:rPr>
        <w:t>※ Wordでは組織図の作成が難しいため、PowerPoint版（kaisha_annai_blank.pptx）の組織図スライドを活用されることをお勧めします。</w:t>
        <w:br/>
        <w:t>Wordで作成する場合は、「挿入→SmartArt→階層構造」の組織図機能をご利用ください。</w:t>
      </w:r>
    </w:p>
    <w:p/>
    <w:p>
      <w:r>
        <w:rPr>
          <w:rFonts w:ascii="游ゴシック" w:hAnsi="游ゴシック"/>
          <w:b/>
          <w:color w:val="003A70"/>
          <w:sz w:val="28"/>
        </w:rPr>
        <w:t>6. アクセス・お問い合わせ</w:t>
      </w:r>
    </w:p>
    <w:tbl>
      <w:tblPr>
        <w:tblStyle w:val="TableGrid"/>
        <w:tblW w:type="auto" w:w="0"/>
        <w:tblLook w:firstColumn="1" w:firstRow="1" w:lastColumn="0" w:lastRow="0" w:noHBand="0" w:noVBand="1" w:val="04A0"/>
      </w:tblPr>
      <w:tblGrid>
        <w:gridCol w:w="4819"/>
        <w:gridCol w:w="4819"/>
      </w:tblGrid>
      <w:tr>
        <w:tc>
          <w:tcPr>
            <w:tcW w:type="dxa" w:w="4819"/>
          </w:tcPr>
          <w:p>
            <w:r>
              <w:rPr>
                <w:rFonts w:ascii="ＭＳ 明朝" w:hAnsi="ＭＳ 明朝"/>
                <w:sz w:val="20"/>
              </w:rPr>
              <w:t>本社住所</w:t>
            </w:r>
          </w:p>
        </w:tc>
        <w:tc>
          <w:tcPr>
            <w:tcW w:type="dxa" w:w="4819"/>
          </w:tcPr>
          <w:p>
            <w:r>
              <w:rPr>
                <w:rFonts w:ascii="ＭＳ 明朝" w:hAnsi="ＭＳ 明朝"/>
                <w:sz w:val="20"/>
              </w:rPr>
              <w:t xml:space="preserve">〒　　　-　　　　</w:t>
              <w:br/>
              <w:t>都道府県市区町村番地　ビル名・フロア</w:t>
            </w:r>
          </w:p>
        </w:tc>
      </w:tr>
      <w:tr>
        <w:tc>
          <w:tcPr>
            <w:tcW w:type="dxa" w:w="4819"/>
          </w:tcPr>
          <w:p>
            <w:r>
              <w:rPr>
                <w:rFonts w:ascii="ＭＳ 明朝" w:hAnsi="ＭＳ 明朝"/>
                <w:sz w:val="20"/>
              </w:rPr>
              <w:t>最寄り駅</w:t>
            </w:r>
          </w:p>
        </w:tc>
        <w:tc>
          <w:tcPr>
            <w:tcW w:type="dxa" w:w="4819"/>
          </w:tcPr>
          <w:p>
            <w:r>
              <w:rPr>
                <w:rFonts w:ascii="ＭＳ 明朝" w:hAnsi="ＭＳ 明朝"/>
                <w:sz w:val="20"/>
              </w:rPr>
              <w:t xml:space="preserve">　　線「　　駅」　出口　徒歩　分</w:t>
            </w:r>
          </w:p>
        </w:tc>
      </w:tr>
      <w:tr>
        <w:tc>
          <w:tcPr>
            <w:tcW w:type="dxa" w:w="4819"/>
          </w:tcPr>
          <w:p>
            <w:r>
              <w:rPr>
                <w:rFonts w:ascii="ＭＳ 明朝" w:hAnsi="ＭＳ 明朝"/>
                <w:sz w:val="20"/>
              </w:rPr>
              <w:t>駐車場</w:t>
            </w:r>
          </w:p>
        </w:tc>
        <w:tc>
          <w:tcPr>
            <w:tcW w:type="dxa" w:w="4819"/>
          </w:tcPr>
          <w:p>
            <w:r>
              <w:rPr>
                <w:rFonts w:ascii="ＭＳ 明朝" w:hAnsi="ＭＳ 明朝"/>
                <w:sz w:val="20"/>
              </w:rPr>
              <w:t>有（台数：　台） / 無</w:t>
            </w:r>
          </w:p>
        </w:tc>
      </w:tr>
      <w:tr>
        <w:tc>
          <w:tcPr>
            <w:tcW w:type="dxa" w:w="4819"/>
          </w:tcPr>
          <w:p>
            <w:r>
              <w:rPr>
                <w:rFonts w:ascii="ＭＳ 明朝" w:hAnsi="ＭＳ 明朝"/>
                <w:sz w:val="20"/>
              </w:rPr>
              <w:t>受付時間</w:t>
            </w:r>
          </w:p>
        </w:tc>
        <w:tc>
          <w:tcPr>
            <w:tcW w:type="dxa" w:w="4819"/>
          </w:tcPr>
          <w:p>
            <w:r>
              <w:rPr>
                <w:rFonts w:ascii="ＭＳ 明朝" w:hAnsi="ＭＳ 明朝"/>
                <w:sz w:val="20"/>
              </w:rPr>
              <w:t>平日　　:00〜　　:00</w:t>
            </w:r>
          </w:p>
        </w:tc>
      </w:tr>
      <w:tr>
        <w:tc>
          <w:tcPr>
            <w:tcW w:type="dxa" w:w="4819"/>
          </w:tcPr>
          <w:p>
            <w:r>
              <w:rPr>
                <w:rFonts w:ascii="ＭＳ 明朝" w:hAnsi="ＭＳ 明朝"/>
                <w:sz w:val="20"/>
              </w:rPr>
              <w:t>お問い合わせ先</w:t>
            </w:r>
          </w:p>
        </w:tc>
        <w:tc>
          <w:tcPr>
            <w:tcW w:type="dxa" w:w="4819"/>
          </w:tcPr>
          <w:p>
            <w:r>
              <w:rPr>
                <w:rFonts w:ascii="ＭＳ 明朝" w:hAnsi="ＭＳ 明朝"/>
                <w:sz w:val="20"/>
              </w:rPr>
              <w:t xml:space="preserve">TEL: 　　　-　　　　-　　　　</w:t>
              <w:br/>
              <w:t>Mail: info@　　　.co.jp</w:t>
            </w:r>
          </w:p>
        </w:tc>
      </w:tr>
    </w:tbl>
    <w:p/>
    <w:p/>
    <w:p>
      <w:r>
        <w:rPr>
          <w:rFonts w:ascii="ＭＳ 明朝" w:hAnsi="ＭＳ 明朝"/>
          <w:color w:val="707070"/>
          <w:sz w:val="18"/>
        </w:rPr>
        <w:t>【免責事項】 本テンプレートは一般的な情報提供を目的としており、会社案内の内容の正確性・完全性を保証するものではありません。</w:t>
      </w:r>
    </w:p>
    <w:p>
      <w:r>
        <w:rPr>
          <w:rFonts w:ascii="ＭＳ 明朝" w:hAnsi="ＭＳ 明朝"/>
          <w:color w:val="707070"/>
          <w:sz w:val="18"/>
        </w:rPr>
        <w:t>記載する情報（数値・資本金・従業員数等）は必ず最新の正確な情報をご確認のうえご使用ください。</w:t>
      </w:r>
    </w:p>
    <w:p>
      <w:r>
        <w:rPr>
          <w:rFonts w:ascii="ＭＳ 明朝" w:hAnsi="ＭＳ 明朝"/>
          <w:color w:val="707070"/>
          <w:sz w:val="18"/>
        </w:rPr>
        <w:t>本テンプレートを商業目的・社外提出資料として使用する際は、貴社の実態に合わせて十分に編集してください。</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