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重要事項説明書 雛形（Word版 5書式同梱）</w:t>
      </w:r>
    </w:p>
    <w:p>
      <w:pPr>
        <w:jc w:val="center"/>
      </w:pPr>
      <w:r>
        <w:rPr>
          <w:rFonts w:ascii="ＭＳ 明朝" w:hAnsi="ＭＳ 明朝"/>
          <w:sz w:val="22"/>
        </w:rPr>
        <w:t>（宅建業法第35条 完全準拠 ／ 売買・賃貸・区分所有・借地・事業用）</w:t>
      </w:r>
    </w:p>
    <w:p/>
    <w:p>
      <w:r>
        <w:rPr>
          <w:rFonts w:ascii="ＭＳ 明朝" w:hAnsi="ＭＳ 明朝"/>
          <w:sz w:val="20"/>
        </w:rPr>
        <w:t>本書面は重要事項説明書の雛形を5書式同梱したものです。取引種別に応じて該当する雛形を編集して使用してください。各雛形は宅建業法第35条の必要記載事項を網羅しています。</w:t>
      </w:r>
    </w:p>
    <w:p/>
    <w:p>
      <w:r>
        <w:rPr>
          <w:rFonts w:ascii="ＭＳ 明朝" w:hAnsi="ＭＳ 明朝"/>
          <w:sz w:val="22"/>
        </w:rPr>
        <w:t>■ 同梱書式一覧</w:t>
      </w:r>
    </w:p>
    <w:p>
      <w:r>
        <w:rPr>
          <w:rFonts w:ascii="ＭＳ 明朝" w:hAnsi="ＭＳ 明朝"/>
          <w:sz w:val="20"/>
        </w:rPr>
        <w:t xml:space="preserve">  雛形 1：売買用</w:t>
      </w:r>
    </w:p>
    <w:p>
      <w:r>
        <w:rPr>
          <w:rFonts w:ascii="ＭＳ 明朝" w:hAnsi="ＭＳ 明朝"/>
          <w:sz w:val="20"/>
        </w:rPr>
        <w:t xml:space="preserve">  雛形 2：賃貸用</w:t>
      </w:r>
    </w:p>
    <w:p>
      <w:r>
        <w:rPr>
          <w:rFonts w:ascii="ＭＳ 明朝" w:hAnsi="ＭＳ 明朝"/>
          <w:sz w:val="20"/>
        </w:rPr>
        <w:t xml:space="preserve">  雛形 3：区分所有マンション用</w:t>
      </w:r>
    </w:p>
    <w:p>
      <w:r>
        <w:rPr>
          <w:rFonts w:ascii="ＭＳ 明朝" w:hAnsi="ＭＳ 明朝"/>
          <w:sz w:val="20"/>
        </w:rPr>
        <w:t xml:space="preserve">  雛形 4：借地用</w:t>
      </w:r>
    </w:p>
    <w:p>
      <w:r>
        <w:rPr>
          <w:rFonts w:ascii="ＭＳ 明朝" w:hAnsi="ＭＳ 明朝"/>
          <w:sz w:val="20"/>
        </w:rPr>
        <w:t xml:space="preserve">  雛形 5：事業用賃貸用</w:t>
      </w:r>
    </w:p>
    <w:p>
      <w:r>
        <w:br w:type="page"/>
      </w:r>
    </w:p>
    <w:p>
      <w:pPr>
        <w:jc w:val="center"/>
      </w:pPr>
      <w:r>
        <w:rPr>
          <w:rFonts w:ascii="ＭＳ 明朝" w:hAnsi="ＭＳ 明朝"/>
          <w:b/>
          <w:sz w:val="40"/>
        </w:rPr>
        <w:t>重 要 事 項 説 明 書（売買）</w:t>
      </w:r>
    </w:p>
    <w:p>
      <w:pPr>
        <w:jc w:val="center"/>
      </w:pPr>
      <w:r>
        <w:rPr>
          <w:rFonts w:ascii="ＭＳ 明朝" w:hAnsi="ＭＳ 明朝"/>
          <w:sz w:val="20"/>
        </w:rPr>
        <w:t>（宅地建物取引業法第35条 完全準拠 雛形）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宅地建物取引業者の表示（説明者）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商号又は名称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主たる事務所の所在地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免許証番号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免許の有効期間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から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説明をする宅地建物取引士の氏名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業務に従事する事務所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説明日時・方法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□対面 □IT重説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取引の対象となる物件の表示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土地の地番・地目・地積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建物の家屋番号・種類・構造・床面積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登記名義人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登記事項証明書取得日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売買代金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手付金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円（代金の  ％）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中間金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残代金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引渡時期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所有権移転登記の時期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ローン特約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□あり（融資承認期限：令和  年  月  日） □なし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瑕疵担保責任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□瑕疵保険 □供託 □なし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公租公課負担起算日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法令に基づく制限の概要（宅建業法第35条第1項第2号）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法令名</w:t>
            </w:r>
          </w:p>
        </w:tc>
        <w:tc>
          <w:tcPr>
            <w:tcW w:type="dxa" w:w="4252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制限の内容</w:t>
            </w:r>
          </w:p>
        </w:tc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用途地域・区域区分・防火地域・準防火地域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建築基準法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建ぺい率・容積率・接道義務・高さ制限・斜線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国土利用計画法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事後/事前届出の要否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農地転用許可・届出の要否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宅地造成等規制法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規制区域内かどうか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土地区画整理法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事業区域・仮換地等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都市再開発法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土壌汚染対策法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形質変更時要届出区域・要措置区域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景観計画区域・景観地区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文化財保護法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周知の埋蔵文化財包蔵地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自然公園法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国立公園・国定公園内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森林法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保安林・地域森林計画対象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生産緑地地区の指定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飲用水・電気・ガス・排水施設の整備状況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整備状況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供給業者・管轄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負担金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飲用水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□公営水道 □私営水道 □井戸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□整備済 □未整備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□都市ガス □プロパン □なし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排水（汚水）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□浄化槽 □汲取り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排水（雑排水）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排水（雨水）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水害ハザードマップ（2020/8義務化）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ハザードマップの種類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□洪水 □雨水出水（内水） □高潮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対象物件の所在地（マップ上）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別紙に〇印で表示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浸水想定区域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想定最大浸水深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m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マップの取得日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マップ作成年月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年  月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浸水履歴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 □不明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土砂災害警戒区域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津波災害警戒区域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その他重要事項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供託所等に関する説明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□保証協会 □供託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保証協会の所在地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反社会的勢力排除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契約書に明記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特記事項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説明実施の確認・記名押印</w:t>
      </w:r>
    </w:p>
    <w:p>
      <w:r>
        <w:rPr>
          <w:rFonts w:ascii="ＭＳ 明朝" w:hAnsi="ＭＳ 明朝"/>
          <w:sz w:val="20"/>
        </w:rPr>
        <w:t>私は、宅地建物取引業法第35条の規定に基づき、上記の重要事項について宅地建物取引士から説明を受けました。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【買主・借主】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【宅地建物取引業者】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>
      <w:r>
        <w:rPr>
          <w:rFonts w:ascii="ＭＳ 明朝" w:hAnsi="ＭＳ 明朝"/>
          <w:sz w:val="22"/>
        </w:rPr>
        <w:t>免許番号：国土交通大臣・○○知事（  ）第    号</w:t>
      </w:r>
    </w:p>
    <w:p/>
    <w:p>
      <w:r>
        <w:rPr>
          <w:rFonts w:ascii="ＭＳ 明朝" w:hAnsi="ＭＳ 明朝"/>
          <w:b/>
          <w:sz w:val="22"/>
        </w:rPr>
        <w:t>【宅地建物取引士】</w:t>
      </w:r>
    </w:p>
    <w:p>
      <w:r>
        <w:rPr>
          <w:rFonts w:ascii="ＭＳ 明朝" w:hAnsi="ＭＳ 明朝"/>
          <w:sz w:val="22"/>
        </w:rPr>
        <w:t>登録番号：（  ）第    号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>
      <w:r>
        <w:rPr>
          <w:rFonts w:ascii="ＭＳ 明朝" w:hAnsi="ＭＳ 明朝"/>
          <w:sz w:val="22"/>
        </w:rPr>
        <w:t>（取引士証を提示の上、説明・記名押印した）</w:t>
      </w:r>
    </w:p>
    <w:p/>
    <w:p>
      <w:r>
        <w:br w:type="page"/>
      </w:r>
    </w:p>
    <w:p>
      <w:pPr>
        <w:jc w:val="center"/>
      </w:pPr>
      <w:r>
        <w:rPr>
          <w:rFonts w:ascii="ＭＳ 明朝" w:hAnsi="ＭＳ 明朝"/>
          <w:b/>
          <w:sz w:val="40"/>
        </w:rPr>
        <w:t>重 要 事 項 説 明 書（賃貸）</w:t>
      </w:r>
    </w:p>
    <w:p>
      <w:pPr>
        <w:jc w:val="center"/>
      </w:pPr>
      <w:r>
        <w:rPr>
          <w:rFonts w:ascii="ＭＳ 明朝" w:hAnsi="ＭＳ 明朝"/>
          <w:sz w:val="20"/>
        </w:rPr>
        <w:t>（宅地建物取引業法第35条 完全準拠 雛形）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宅地建物取引業者の表示（説明者）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商号又は名称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主たる事務所の所在地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免許証番号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免許の有効期間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から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説明をする宅地建物取引士の氏名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業務に従事する事務所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説明日時・方法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□対面 □IT重説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取引の対象となる物件の表示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土地の地番・地目・地積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建物の家屋番号・種類・構造・床面積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登記名義人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登記事項証明書取得日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月額賃料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共益費・管理費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円（賃料の  ヶ月分）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礼金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〜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更新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□あり（更新料  ヶ月分） □なし（定期借家）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中途解約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□可（  ヶ月前予告） □不可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禁止事項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□ペット □楽器 □事務所利用 □その他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法令に基づく制限の概要（宅建業法第35条第1項第2号）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法令名</w:t>
            </w:r>
          </w:p>
        </w:tc>
        <w:tc>
          <w:tcPr>
            <w:tcW w:type="dxa" w:w="4252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制限の内容</w:t>
            </w:r>
          </w:p>
        </w:tc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用途地域・区域区分・防火地域・準防火地域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建築基準法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建ぺい率・容積率・接道義務・高さ制限・斜線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国土利用計画法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事後/事前届出の要否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農地転用許可・届出の要否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宅地造成等規制法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規制区域内かどうか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土地区画整理法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事業区域・仮換地等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都市再開発法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土壌汚染対策法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形質変更時要届出区域・要措置区域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景観計画区域・景観地区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文化財保護法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周知の埋蔵文化財包蔵地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自然公園法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国立公園・国定公園内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森林法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保安林・地域森林計画対象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生産緑地地区の指定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飲用水・電気・ガス・排水施設の整備状況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整備状況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供給業者・管轄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負担金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飲用水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□公営水道 □私営水道 □井戸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□整備済 □未整備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□都市ガス □プロパン □なし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排水（汚水）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□浄化槽 □汲取り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排水（雑排水）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排水（雨水）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水害ハザードマップ（2020/8義務化）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ハザードマップの種類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□洪水 □雨水出水（内水） □高潮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対象物件の所在地（マップ上）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別紙に〇印で表示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浸水想定区域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想定最大浸水深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m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マップの取得日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マップ作成年月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年  月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浸水履歴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 □不明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土砂災害警戒区域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津波災害警戒区域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その他重要事項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供託所等に関する説明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□保証協会 □供託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保証協会の所在地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反社会的勢力排除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契約書に明記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特記事項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説明実施の確認・記名押印</w:t>
      </w:r>
    </w:p>
    <w:p>
      <w:r>
        <w:rPr>
          <w:rFonts w:ascii="ＭＳ 明朝" w:hAnsi="ＭＳ 明朝"/>
          <w:sz w:val="20"/>
        </w:rPr>
        <w:t>私は、宅地建物取引業法第35条の規定に基づき、上記の重要事項について宅地建物取引士から説明を受けました。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【買主・借主】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【宅地建物取引業者】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>
      <w:r>
        <w:rPr>
          <w:rFonts w:ascii="ＭＳ 明朝" w:hAnsi="ＭＳ 明朝"/>
          <w:sz w:val="22"/>
        </w:rPr>
        <w:t>免許番号：国土交通大臣・○○知事（  ）第    号</w:t>
      </w:r>
    </w:p>
    <w:p/>
    <w:p>
      <w:r>
        <w:rPr>
          <w:rFonts w:ascii="ＭＳ 明朝" w:hAnsi="ＭＳ 明朝"/>
          <w:b/>
          <w:sz w:val="22"/>
        </w:rPr>
        <w:t>【宅地建物取引士】</w:t>
      </w:r>
    </w:p>
    <w:p>
      <w:r>
        <w:rPr>
          <w:rFonts w:ascii="ＭＳ 明朝" w:hAnsi="ＭＳ 明朝"/>
          <w:sz w:val="22"/>
        </w:rPr>
        <w:t>登録番号：（  ）第    号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>
      <w:r>
        <w:rPr>
          <w:rFonts w:ascii="ＭＳ 明朝" w:hAnsi="ＭＳ 明朝"/>
          <w:sz w:val="22"/>
        </w:rPr>
        <w:t>（取引士証を提示の上、説明・記名押印した）</w:t>
      </w:r>
    </w:p>
    <w:p/>
    <w:p>
      <w:r>
        <w:br w:type="page"/>
      </w:r>
    </w:p>
    <w:p>
      <w:pPr>
        <w:jc w:val="center"/>
      </w:pPr>
      <w:r>
        <w:rPr>
          <w:rFonts w:ascii="ＭＳ 明朝" w:hAnsi="ＭＳ 明朝"/>
          <w:b/>
          <w:sz w:val="40"/>
        </w:rPr>
        <w:t>重 要 事 項 説 明 書（区分所有）</w:t>
      </w:r>
    </w:p>
    <w:p>
      <w:pPr>
        <w:jc w:val="center"/>
      </w:pPr>
      <w:r>
        <w:rPr>
          <w:rFonts w:ascii="ＭＳ 明朝" w:hAnsi="ＭＳ 明朝"/>
          <w:sz w:val="20"/>
        </w:rPr>
        <w:t>（宅地建物取引業法第35条 完全準拠 雛形）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宅地建物取引業者の表示（説明者）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商号又は名称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主たる事務所の所在地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免許証番号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免許の有効期間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から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説明をする宅地建物取引士の氏名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業務に従事する事務所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説明日時・方法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□対面 □IT重説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取引の対象となる物件の表示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土地の地番・地目・地積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建物の家屋番号・種類・構造・床面積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登記名義人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登記事項証明書取得日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一棟の建物の名称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専有部分の番号・床面積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敷地権の種類・割合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売買代金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月額管理費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月額修繕積立金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修繕積立金 滞納額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管理費 滞納額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管理委託先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長期修繕計画の有無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□有り（最終改定：    年） □無し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計画修繕積立金 総額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ペット飼育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□可（条件：    ） □不可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法令に基づく制限の概要（宅建業法第35条第1項第2号）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法令名</w:t>
            </w:r>
          </w:p>
        </w:tc>
        <w:tc>
          <w:tcPr>
            <w:tcW w:type="dxa" w:w="4252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制限の内容</w:t>
            </w:r>
          </w:p>
        </w:tc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用途地域・区域区分・防火地域・準防火地域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建築基準法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建ぺい率・容積率・接道義務・高さ制限・斜線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国土利用計画法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事後/事前届出の要否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農地転用許可・届出の要否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宅地造成等規制法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規制区域内かどうか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土地区画整理法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事業区域・仮換地等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都市再開発法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土壌汚染対策法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形質変更時要届出区域・要措置区域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景観計画区域・景観地区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文化財保護法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周知の埋蔵文化財包蔵地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自然公園法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国立公園・国定公園内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森林法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保安林・地域森林計画対象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生産緑地地区の指定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飲用水・電気・ガス・排水施設の整備状況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整備状況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供給業者・管轄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負担金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飲用水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□公営水道 □私営水道 □井戸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□整備済 □未整備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□都市ガス □プロパン □なし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排水（汚水）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□浄化槽 □汲取り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排水（雑排水）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排水（雨水）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水害ハザードマップ（2020/8義務化）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ハザードマップの種類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□洪水 □雨水出水（内水） □高潮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対象物件の所在地（マップ上）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別紙に〇印で表示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浸水想定区域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想定最大浸水深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m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マップの取得日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マップ作成年月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年  月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浸水履歴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 □不明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土砂災害警戒区域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津波災害警戒区域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その他重要事項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供託所等に関する説明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□保証協会 □供託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保証協会の所在地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反社会的勢力排除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契約書に明記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特記事項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説明実施の確認・記名押印</w:t>
      </w:r>
    </w:p>
    <w:p>
      <w:r>
        <w:rPr>
          <w:rFonts w:ascii="ＭＳ 明朝" w:hAnsi="ＭＳ 明朝"/>
          <w:sz w:val="20"/>
        </w:rPr>
        <w:t>私は、宅地建物取引業法第35条の規定に基づき、上記の重要事項について宅地建物取引士から説明を受けました。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【買主・借主】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【宅地建物取引業者】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>
      <w:r>
        <w:rPr>
          <w:rFonts w:ascii="ＭＳ 明朝" w:hAnsi="ＭＳ 明朝"/>
          <w:sz w:val="22"/>
        </w:rPr>
        <w:t>免許番号：国土交通大臣・○○知事（  ）第    号</w:t>
      </w:r>
    </w:p>
    <w:p/>
    <w:p>
      <w:r>
        <w:rPr>
          <w:rFonts w:ascii="ＭＳ 明朝" w:hAnsi="ＭＳ 明朝"/>
          <w:b/>
          <w:sz w:val="22"/>
        </w:rPr>
        <w:t>【宅地建物取引士】</w:t>
      </w:r>
    </w:p>
    <w:p>
      <w:r>
        <w:rPr>
          <w:rFonts w:ascii="ＭＳ 明朝" w:hAnsi="ＭＳ 明朝"/>
          <w:sz w:val="22"/>
        </w:rPr>
        <w:t>登録番号：（  ）第    号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>
      <w:r>
        <w:rPr>
          <w:rFonts w:ascii="ＭＳ 明朝" w:hAnsi="ＭＳ 明朝"/>
          <w:sz w:val="22"/>
        </w:rPr>
        <w:t>（取引士証を提示の上、説明・記名押印した）</w:t>
      </w:r>
    </w:p>
    <w:p/>
    <w:p>
      <w:r>
        <w:br w:type="page"/>
      </w:r>
    </w:p>
    <w:p>
      <w:pPr>
        <w:jc w:val="center"/>
      </w:pPr>
      <w:r>
        <w:rPr>
          <w:rFonts w:ascii="ＭＳ 明朝" w:hAnsi="ＭＳ 明朝"/>
          <w:b/>
          <w:sz w:val="40"/>
        </w:rPr>
        <w:t>重 要 事 項 説 明 書（借地）</w:t>
      </w:r>
    </w:p>
    <w:p>
      <w:pPr>
        <w:jc w:val="center"/>
      </w:pPr>
      <w:r>
        <w:rPr>
          <w:rFonts w:ascii="ＭＳ 明朝" w:hAnsi="ＭＳ 明朝"/>
          <w:sz w:val="20"/>
        </w:rPr>
        <w:t>（宅地建物取引業法第35条 完全準拠 雛形）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宅地建物取引業者の表示（説明者）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商号又は名称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主たる事務所の所在地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免許証番号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免許の有効期間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から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説明をする宅地建物取引士の氏名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業務に従事する事務所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説明日時・方法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□対面 □IT重説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取引の対象となる物件の表示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土地の地番・地目・地積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建物の家屋番号・種類・構造・床面積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登記名義人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登記事項証明書取得日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借地権の種類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□普通借地権 □定期借地権 □事業用定期借地権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借地権の存続期間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年（令和  年  月  日まで）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借地権の対価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借地権利金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月額地代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保証金・敷金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〜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更新可否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□可（更新料  ヶ月分） □不可（定期借地）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建物の取扱い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□譲渡可 □転貸可 □改築要承諾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中途解約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□可（条件：    ） □不可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法令に基づく制限の概要（宅建業法第35条第1項第2号）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法令名</w:t>
            </w:r>
          </w:p>
        </w:tc>
        <w:tc>
          <w:tcPr>
            <w:tcW w:type="dxa" w:w="4252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制限の内容</w:t>
            </w:r>
          </w:p>
        </w:tc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用途地域・区域区分・防火地域・準防火地域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建築基準法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建ぺい率・容積率・接道義務・高さ制限・斜線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国土利用計画法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事後/事前届出の要否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農地転用許可・届出の要否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宅地造成等規制法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規制区域内かどうか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土地区画整理法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事業区域・仮換地等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都市再開発法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土壌汚染対策法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形質変更時要届出区域・要措置区域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景観計画区域・景観地区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文化財保護法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周知の埋蔵文化財包蔵地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自然公園法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国立公園・国定公園内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森林法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保安林・地域森林計画対象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生産緑地地区の指定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飲用水・電気・ガス・排水施設の整備状況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整備状況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供給業者・管轄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負担金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飲用水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□公営水道 □私営水道 □井戸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□整備済 □未整備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□都市ガス □プロパン □なし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排水（汚水）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□浄化槽 □汲取り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排水（雑排水）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排水（雨水）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水害ハザードマップ（2020/8義務化）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ハザードマップの種類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□洪水 □雨水出水（内水） □高潮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対象物件の所在地（マップ上）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別紙に〇印で表示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浸水想定区域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想定最大浸水深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m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マップの取得日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マップ作成年月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年  月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浸水履歴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 □不明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土砂災害警戒区域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津波災害警戒区域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その他重要事項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供託所等に関する説明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□保証協会 □供託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保証協会の所在地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反社会的勢力排除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契約書に明記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特記事項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説明実施の確認・記名押印</w:t>
      </w:r>
    </w:p>
    <w:p>
      <w:r>
        <w:rPr>
          <w:rFonts w:ascii="ＭＳ 明朝" w:hAnsi="ＭＳ 明朝"/>
          <w:sz w:val="20"/>
        </w:rPr>
        <w:t>私は、宅地建物取引業法第35条の規定に基づき、上記の重要事項について宅地建物取引士から説明を受けました。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【買主・借主】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【宅地建物取引業者】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>
      <w:r>
        <w:rPr>
          <w:rFonts w:ascii="ＭＳ 明朝" w:hAnsi="ＭＳ 明朝"/>
          <w:sz w:val="22"/>
        </w:rPr>
        <w:t>免許番号：国土交通大臣・○○知事（  ）第    号</w:t>
      </w:r>
    </w:p>
    <w:p/>
    <w:p>
      <w:r>
        <w:rPr>
          <w:rFonts w:ascii="ＭＳ 明朝" w:hAnsi="ＭＳ 明朝"/>
          <w:b/>
          <w:sz w:val="22"/>
        </w:rPr>
        <w:t>【宅地建物取引士】</w:t>
      </w:r>
    </w:p>
    <w:p>
      <w:r>
        <w:rPr>
          <w:rFonts w:ascii="ＭＳ 明朝" w:hAnsi="ＭＳ 明朝"/>
          <w:sz w:val="22"/>
        </w:rPr>
        <w:t>登録番号：（  ）第    号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>
      <w:r>
        <w:rPr>
          <w:rFonts w:ascii="ＭＳ 明朝" w:hAnsi="ＭＳ 明朝"/>
          <w:sz w:val="22"/>
        </w:rPr>
        <w:t>（取引士証を提示の上、説明・記名押印した）</w:t>
      </w:r>
    </w:p>
    <w:p/>
    <w:p>
      <w:r>
        <w:br w:type="page"/>
      </w:r>
    </w:p>
    <w:p>
      <w:pPr>
        <w:jc w:val="center"/>
      </w:pPr>
      <w:r>
        <w:rPr>
          <w:rFonts w:ascii="ＭＳ 明朝" w:hAnsi="ＭＳ 明朝"/>
          <w:b/>
          <w:sz w:val="40"/>
        </w:rPr>
        <w:t>重 要 事 項 説 明 書（事業用）</w:t>
      </w:r>
    </w:p>
    <w:p>
      <w:pPr>
        <w:jc w:val="center"/>
      </w:pPr>
      <w:r>
        <w:rPr>
          <w:rFonts w:ascii="ＭＳ 明朝" w:hAnsi="ＭＳ 明朝"/>
          <w:sz w:val="20"/>
        </w:rPr>
        <w:t>（宅地建物取引業法第35条 完全準拠 雛形）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宅地建物取引業者の表示（説明者）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商号又は名称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主たる事務所の所在地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免許証番号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免許の有効期間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から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説明をする宅地建物取引士の氏名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業務に従事する事務所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説明日時・方法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□対面 □IT重説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取引の対象となる物件の表示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土地の地番・地目・地積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建物の所在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建物の家屋番号・種類・構造・床面積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登記名義人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登記事項証明書取得日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用途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□事務所 □店舗 □倉庫 □工場 □その他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使用許可の有無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□必要 □不要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取引条件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月額賃料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共益費・管理費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敷金・保証金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円（賃料の  ヶ月分）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〜 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更新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□あり（更新料  ヶ月分） □なし（定期借家）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中途解約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□可（  ヶ月前予告 / 違約金  ヶ月分） □不可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原状回復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□スケルトン渡し □居抜き渡し □現状回復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造作買取請求権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□放棄 □行使可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法令に基づく制限の概要（宅建業法第35条第1項第2号）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法令名</w:t>
            </w:r>
          </w:p>
        </w:tc>
        <w:tc>
          <w:tcPr>
            <w:tcW w:type="dxa" w:w="4252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制限の内容</w:t>
            </w:r>
          </w:p>
        </w:tc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用途地域・区域区分・防火地域・準防火地域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建築基準法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建ぺい率・容積率・接道義務・高さ制限・斜線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国土利用計画法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事後/事前届出の要否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農地転用許可・届出の要否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宅地造成等規制法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規制区域内かどうか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土地区画整理法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事業区域・仮換地等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都市再開発法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土壌汚染対策法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形質変更時要届出区域・要措置区域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景観計画区域・景観地区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文化財保護法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周知の埋蔵文化財包蔵地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自然公園法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国立公園・国定公園内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森林法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保安林・地域森林計画対象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生産緑地法</w:t>
            </w:r>
          </w:p>
        </w:tc>
        <w:tc>
          <w:tcPr>
            <w:tcW w:type="dxa" w:w="4252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生産緑地地区の指定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飲用水・電気・ガス・排水施設の整備状況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整備状況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供給業者・管轄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負担金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飲用水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□公営水道 □私営水道 □井戸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□整備済 □未整備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□都市ガス □プロパン □なし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排水（汚水）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□浄化槽 □汲取り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排水（雑排水）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排水（雨水）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水害ハザードマップ（2020/8義務化）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ハザードマップの種類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□洪水 □雨水出水（内水） □高潮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対象物件の所在地（マップ上）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別紙に〇印で表示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浸水想定区域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想定最大浸水深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m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マップの取得日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マップ作成年月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年  月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浸水履歴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 □不明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土砂災害警戒区域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津波災害警戒区域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その他重要事項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供託所等に関する説明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□保証協会 □供託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保証協会の所在地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反社会的勢力排除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契約書に明記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特記事項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説明実施の確認・記名押印</w:t>
      </w:r>
    </w:p>
    <w:p>
      <w:r>
        <w:rPr>
          <w:rFonts w:ascii="ＭＳ 明朝" w:hAnsi="ＭＳ 明朝"/>
          <w:sz w:val="20"/>
        </w:rPr>
        <w:t>私は、宅地建物取引業法第35条の規定に基づき、上記の重要事項について宅地建物取引士から説明を受けました。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【買主・借主】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【宅地建物取引業者】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>
      <w:r>
        <w:rPr>
          <w:rFonts w:ascii="ＭＳ 明朝" w:hAnsi="ＭＳ 明朝"/>
          <w:sz w:val="22"/>
        </w:rPr>
        <w:t>免許番号：国土交通大臣・○○知事（  ）第    号</w:t>
      </w:r>
    </w:p>
    <w:p/>
    <w:p>
      <w:r>
        <w:rPr>
          <w:rFonts w:ascii="ＭＳ 明朝" w:hAnsi="ＭＳ 明朝"/>
          <w:b/>
          <w:sz w:val="22"/>
        </w:rPr>
        <w:t>【宅地建物取引士】</w:t>
      </w:r>
    </w:p>
    <w:p>
      <w:r>
        <w:rPr>
          <w:rFonts w:ascii="ＭＳ 明朝" w:hAnsi="ＭＳ 明朝"/>
          <w:sz w:val="22"/>
        </w:rPr>
        <w:t>登録番号：（  ）第    号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>
      <w:r>
        <w:rPr>
          <w:rFonts w:ascii="ＭＳ 明朝" w:hAnsi="ＭＳ 明朝"/>
          <w:sz w:val="22"/>
        </w:rPr>
        <w:t>（取引士証を提示の上、説明・記名押印した）</w:t>
      </w:r>
    </w:p>
    <w:p/>
    <w:p>
      <w:r>
        <w:br w:type="page"/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