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ＭＳ 明朝" w:hAnsi="ＭＳ 明朝"/>
          <w:b/>
          <w:color w:val="1A355E"/>
          <w:sz w:val="48"/>
        </w:rPr>
        <w:t>辞　令</w:t>
      </w:r>
    </w:p>
    <w:p>
      <w:pPr>
        <w:jc w:val="center"/>
      </w:pPr>
      <w:r>
        <w:rPr>
          <w:rFonts w:ascii="ＭＳ 明朝" w:hAnsi="ＭＳ 明朝"/>
          <w:b w:val="0"/>
          <w:color w:val="8B6A00"/>
          <w:sz w:val="26"/>
        </w:rPr>
        <w:t>（異動辞令）</w:t>
      </w:r>
    </w:p>
    <w:p/>
    <w:p>
      <w:pPr>
        <w:jc w:val="right"/>
      </w:pPr>
      <w:r>
        <w:rPr>
          <w:rFonts w:ascii="ＭＳ 明朝" w:hAnsi="ＭＳ 明朝"/>
          <w:b w:val="0"/>
          <w:sz w:val="22"/>
        </w:rPr>
        <w:t>発令日　令和　　年　　月　　日</w:t>
      </w:r>
    </w:p>
    <w:p/>
    <w:p>
      <w:r>
        <w:rPr>
          <w:rFonts w:ascii="ＭＳ 明朝" w:hAnsi="ＭＳ 明朝"/>
          <w:b w:val="0"/>
          <w:sz w:val="22"/>
        </w:rPr>
        <w:t>所属・氏名：</w:t>
      </w:r>
    </w:p>
    <w:p>
      <w:r>
        <w:rPr>
          <w:rFonts w:ascii="ＭＳ 明朝" w:hAnsi="ＭＳ 明朝"/>
          <w:b/>
          <w:sz w:val="28"/>
        </w:rPr>
        <w:t xml:space="preserve">　　　部　　　　　　　　　　　　殿</w:t>
      </w:r>
    </w:p>
    <w:p/>
    <w:p>
      <w:pPr>
        <w:jc w:val="center"/>
      </w:pPr>
      <w:r>
        <w:rPr>
          <w:rFonts w:ascii="ＭＳ 明朝" w:hAnsi="ＭＳ 明朝"/>
          <w:b w:val="0"/>
          <w:color w:val="1A355E"/>
          <w:sz w:val="20"/>
        </w:rPr>
        <w:t>───────────────────────────────────</w:t>
      </w:r>
    </w:p>
    <w:p/>
    <w:p>
      <w:pPr>
        <w:jc w:val="center"/>
      </w:pPr>
      <w:r>
        <w:rPr>
          <w:rFonts w:ascii="ＭＳ 明朝" w:hAnsi="ＭＳ 明朝"/>
          <w:b/>
          <w:color w:val="2C3E50"/>
          <w:sz w:val="28"/>
        </w:rPr>
        <w:t>あなたを令和　　年　　月　　日付をもって</w:t>
        <w:br/>
        <w:t>○○部（○○支店）勤務を命ずる。</w:t>
        <w:br/>
        <w:t>担当職務：○○職</w:t>
      </w:r>
    </w:p>
    <w:p/>
    <w:p>
      <w:pPr>
        <w:jc w:val="center"/>
      </w:pPr>
      <w:r>
        <w:rPr>
          <w:rFonts w:ascii="ＭＳ 明朝" w:hAnsi="ＭＳ 明朝"/>
          <w:b w:val="0"/>
          <w:color w:val="1A355E"/>
          <w:sz w:val="20"/>
        </w:rPr>
        <w:t>───────────────────────────────────</w:t>
      </w:r>
    </w:p>
    <w:p/>
    <w:p>
      <w:pPr>
        <w:jc w:val="right"/>
      </w:pPr>
      <w:r>
        <w:rPr>
          <w:rFonts w:ascii="ＭＳ 明朝" w:hAnsi="ＭＳ 明朝"/>
          <w:b w:val="0"/>
          <w:sz w:val="22"/>
        </w:rPr>
        <w:t>右命ずる。</w:t>
      </w:r>
    </w:p>
    <w:p/>
    <w:p>
      <w:pPr>
        <w:jc w:val="right"/>
      </w:pPr>
      <w:r>
        <w:rPr>
          <w:rFonts w:ascii="ＭＳ 明朝" w:hAnsi="ＭＳ 明朝"/>
          <w:b w:val="0"/>
          <w:sz w:val="22"/>
        </w:rPr>
        <w:t>○○株式会社</w:t>
      </w:r>
    </w:p>
    <w:p>
      <w:pPr>
        <w:jc w:val="right"/>
      </w:pPr>
      <w:r>
        <w:rPr>
          <w:rFonts w:ascii="ＭＳ 明朝" w:hAnsi="ＭＳ 明朝"/>
          <w:b w:val="0"/>
          <w:sz w:val="22"/>
        </w:rPr>
        <w:t>代表取締役　　　　　　　㊞</w:t>
      </w:r>
    </w:p>
    <w:p/>
    <w:p/>
    <w:p>
      <w:r>
        <w:rPr>
          <w:rFonts w:ascii="ＭＳ 明朝" w:hAnsi="ＭＳ 明朝"/>
          <w:b w:val="0"/>
          <w:sz w:val="22"/>
        </w:rPr>
        <w:t>【付記：異動に伴う労働条件の変更等】</w:t>
      </w:r>
    </w:p>
    <w:p>
      <w:pPr>
        <w:ind w:left="567"/>
      </w:pPr>
      <w:r>
        <w:rPr>
          <w:rFonts w:ascii="ＭＳ 明朝" w:hAnsi="ＭＳ 明朝"/>
          <w:b w:val="0"/>
          <w:sz w:val="20"/>
        </w:rPr>
        <w:t>・勤務地：変更あり（上記のとおり）　／　変更なし</w:t>
      </w:r>
    </w:p>
    <w:p>
      <w:pPr>
        <w:ind w:left="567"/>
      </w:pPr>
      <w:r>
        <w:rPr>
          <w:rFonts w:ascii="ＭＳ 明朝" w:hAnsi="ＭＳ 明朝"/>
          <w:b w:val="0"/>
          <w:sz w:val="20"/>
        </w:rPr>
        <w:t>・職務内容：変更あり（　　　　　　）　／　変更なし</w:t>
      </w:r>
    </w:p>
    <w:p>
      <w:pPr>
        <w:ind w:left="567"/>
      </w:pPr>
      <w:r>
        <w:rPr>
          <w:rFonts w:ascii="ＭＳ 明朝" w:hAnsi="ＭＳ 明朝"/>
          <w:b w:val="0"/>
          <w:sz w:val="20"/>
        </w:rPr>
        <w:t>・給与・手当：変更あり（別途辞令または賃金通知書を参照）　／　変更なし</w:t>
      </w:r>
    </w:p>
    <w:p>
      <w:pPr>
        <w:ind w:left="567"/>
      </w:pPr>
      <w:r>
        <w:rPr>
          <w:rFonts w:ascii="ＭＳ 明朝" w:hAnsi="ＭＳ 明朝"/>
          <w:b w:val="0"/>
          <w:sz w:val="20"/>
        </w:rPr>
        <w:t>・異動に伴い労働条件通知書（または雇用契約書）を別途交付する場合は、そちらを優先する。</w:t>
      </w:r>
    </w:p>
    <w:p/>
    <w:p>
      <w:r>
        <w:rPr>
          <w:rFonts w:ascii="ＭＳ 明朝" w:hAnsi="ＭＳ 明朝"/>
          <w:b w:val="0"/>
          <w:color w:val="707070"/>
          <w:sz w:val="18"/>
        </w:rPr>
        <w:t>※ 本辞令書は雛型です。就業規則の配転命令権条項と整合させてご使用ください。</w:t>
      </w:r>
    </w:p>
    <w:p>
      <w:r>
        <w:rPr>
          <w:rFonts w:ascii="ＭＳ 明朝" w:hAnsi="ＭＳ 明朝"/>
          <w:b w:val="0"/>
          <w:color w:val="707070"/>
          <w:sz w:val="18"/>
        </w:rPr>
        <w:t>※ 就業場所・職務内容を限定した雇用契約の場合は、従業員の同意が必要です。</w:t>
      </w:r>
    </w:p>
    <w:p>
      <w:r>
        <w:rPr>
          <w:rFonts w:ascii="ＭＳ 明朝" w:hAnsi="ＭＳ 明朝"/>
          <w:b w:val="0"/>
          <w:color w:val="707070"/>
          <w:sz w:val="18"/>
        </w:rPr>
        <w:t>※ 異動に伴い労働条件が変更される場合は、労働条件通知書の再交付が必要になることがあります。</w:t>
      </w:r>
    </w:p>
    <w:p>
      <w:r>
        <w:rPr>
          <w:rFonts w:ascii="ＭＳ 明朝" w:hAnsi="ＭＳ 明朝"/>
          <w:b w:val="0"/>
          <w:color w:val="707070"/>
          <w:sz w:val="18"/>
        </w:rPr>
        <w:t>※ 本資料は一般情報です。個別の人事・労務については社会保険労務士・弁護士にご相談ください。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