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委 任 状（総会用）</w:t>
      </w:r>
    </w:p>
    <w:p/>
    <w:p>
      <w:pPr>
        <w:jc w:val="right"/>
      </w:pPr>
      <w:r>
        <w:rPr>
          <w:sz w:val="22"/>
        </w:rPr>
        <w:t>令和　年　月　日</w:t>
      </w:r>
    </w:p>
    <w:p/>
    <w:p>
      <w:r>
        <w:rPr>
          <w:b/>
          <w:sz w:val="22"/>
        </w:rPr>
        <w:t>【委任者】</w:t>
      </w:r>
    </w:p>
    <w:p>
      <w:r>
        <w:rPr>
          <w:sz w:val="20"/>
        </w:rPr>
        <w:t xml:space="preserve">住所：　　　　　　　　　　　　　　</w:t>
        <w:br/>
        <w:t>氏名：　　　　　　　　　　　　　　　㊞</w:t>
        <w:br/>
        <w:t>（必要に応じて：生年月日／法人代表者・役職）</w:t>
      </w:r>
    </w:p>
    <w:p/>
    <w:p>
      <w:r>
        <w:rPr>
          <w:b/>
          <w:sz w:val="22"/>
        </w:rPr>
        <w:t>【受任者】</w:t>
      </w:r>
    </w:p>
    <w:p>
      <w:r>
        <w:rPr>
          <w:sz w:val="20"/>
        </w:rPr>
        <w:t xml:space="preserve">住所：　　　　　　　　　　　　　　</w:t>
        <w:br/>
        <w:t xml:space="preserve">氏名：　　　　　　　　　　　　　　　</w:t>
        <w:br/>
        <w:t>（委任者との関係：　　　　）</w:t>
      </w:r>
    </w:p>
    <w:p/>
    <w:p>
      <w:r>
        <w:rPr>
          <w:sz w:val="22"/>
        </w:rPr>
        <w:t>私は、上記の者を代理人と定め、下記の事項に関する一切の権限を委任します。</w:t>
      </w:r>
    </w:p>
    <w:p/>
    <w:p>
      <w:r>
        <w:rPr>
          <w:b/>
          <w:sz w:val="22"/>
        </w:rPr>
        <w:t>【委任事項】</w:t>
      </w:r>
    </w:p>
    <w:p>
      <w:r>
        <w:rPr>
          <w:sz w:val="20"/>
        </w:rPr>
        <w:t>1. 議決権の行使に関する一切の権限</w:t>
        <w:br/>
        <w:t>2. 動議の提出および賛否表明</w:t>
        <w:br/>
        <w:t>3. その他、本総会の議事運営に関連する一切の事項</w:t>
        <w:br/>
        <w:br/>
        <w:t>■ 議決権行使指示（必要な場合のみ）</w:t>
        <w:br/>
        <w:t>・第1号議案： 賛成 / 反対 / 受任者一任</w:t>
        <w:br/>
        <w:t>・第2号議案： 賛成 / 反対 / 受任者一任</w:t>
        <w:br/>
        <w:t>・第3号議案： 賛成 / 反対 / 受任者一任</w:t>
      </w:r>
    </w:p>
    <w:p/>
    <w:p>
      <w:r>
        <w:rPr>
          <w:sz w:val="20"/>
        </w:rPr>
        <w:t>本委任状は、令和　年　月　日開催の○○総会のためにのみ有効とし、他の用途には使用しないものとします。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