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委 任 状（行政手続き用）</w:t>
      </w:r>
    </w:p>
    <w:p/>
    <w:p>
      <w:r>
        <w:rPr>
          <w:rFonts w:ascii="ＭＳ 明朝" w:hAnsi="ＭＳ 明朝"/>
          <w:b w:val="0"/>
          <w:sz w:val="18"/>
        </w:rPr>
        <w:t>本委任状は民法第643条（委任）に基づき作成しています。</w:t>
        <w:br/>
        <w:t>記載内容を確認のうえ、委任者本人が署名・押印してください。</w:t>
      </w:r>
    </w:p>
    <w:p/>
    <w:p>
      <w:r>
        <w:rPr>
          <w:rFonts w:ascii="ＭＳ 明朝" w:hAnsi="ＭＳ 明朝"/>
          <w:b w:val="0"/>
          <w:sz w:val="20"/>
        </w:rPr>
        <w:t>本書は、行政機関での各種手続きを代理人に委任するためのテンプレートです。</w:t>
        <w:br/>
        <w:t>用途に応じて【住民票・印鑑証明書】【パスポート申請・更新】【運転免許手続き】【戸籍謄本取得】の4パターンを収録しています。</w:t>
        <w:br/>
        <w:t>不要なパターンを削除し、必要なパターンのみ印刷してご使用ください。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40"/>
        </w:rPr>
        <w:t>【パターンA】住民票・印鑑証明書 取得委任状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 xml:space="preserve">　　　　　市区町村長　殿</w:t>
      </w:r>
    </w:p>
    <w:p/>
    <w:p>
      <w:pPr>
        <w:jc w:val="center"/>
      </w:pPr>
      <w:r>
        <w:rPr>
          <w:rFonts w:ascii="ＭＳ 明朝" w:hAnsi="ＭＳ 明朝"/>
          <w:b/>
          <w:sz w:val="32"/>
        </w:rPr>
        <w:t>委 任 状</w:t>
      </w:r>
    </w:p>
    <w:p/>
    <w:p>
      <w:r>
        <w:rPr>
          <w:rFonts w:ascii="ＭＳ 明朝" w:hAnsi="ＭＳ 明朝"/>
          <w:b w:val="0"/>
          <w:sz w:val="22"/>
        </w:rPr>
        <w:t>私は、下記の者を代理人と定め、下記の事項を委任いたします。</w:t>
      </w:r>
    </w:p>
    <w:p/>
    <w:p>
      <w:r>
        <w:rPr>
          <w:rFonts w:ascii="游ゴシック" w:hAnsi="游ゴシック"/>
          <w:b/>
          <w:color w:val="4A6FA5"/>
          <w:sz w:val="22"/>
        </w:rPr>
        <w:t>【委任事項】</w:t>
      </w:r>
    </w:p>
    <w:p>
      <w:r>
        <w:rPr>
          <w:rFonts w:ascii="ＭＳ 明朝" w:hAnsi="ＭＳ 明朝"/>
          <w:b w:val="0"/>
          <w:sz w:val="22"/>
        </w:rPr>
        <w:t>（以下、該当するものに○をつけ、具体的内容を記載してください）</w:t>
        <w:br/>
        <w:br/>
        <w:t>□ 住民票の写し　　通の取得</w:t>
        <w:br/>
        <w:t xml:space="preserve">　 ・本人世帯全員　／　本人のみ　／　続柄：　　　　　　　のみ</w:t>
        <w:br/>
        <w:t xml:space="preserve">　 ・マイナンバー記載　あり　／　なし</w:t>
        <w:br/>
        <w:br/>
        <w:t>□ 印鑑登録証明書　　通の取得</w:t>
        <w:br/>
        <w:br/>
        <w:t>□ 住民票記載事項証明書　　通の取得</w:t>
        <w:br/>
        <w:br/>
        <w:t>□ 転出届の提出</w:t>
        <w:br/>
        <w:t xml:space="preserve">　 ・転出先住所：　　　　　　　　　　　　　　　　</w:t>
        <w:br/>
        <w:t xml:space="preserve">　 ・転出予定日：令和　年　月　日</w:t>
        <w:br/>
        <w:br/>
        <w:t xml:space="preserve">□ その他：　　　　　　　　　　　　　　　　　　　</w:t>
      </w:r>
    </w:p>
    <w:p>
      <w:r>
        <w:rPr>
          <w:rFonts w:ascii="游ゴシック" w:hAnsi="游ゴシック"/>
          <w:b/>
          <w:color w:val="4A6FA5"/>
          <w:sz w:val="22"/>
        </w:rPr>
        <w:t>【本人（委任者）の情報】</w:t>
      </w:r>
    </w:p>
    <w:p>
      <w:r>
        <w:rPr>
          <w:rFonts w:ascii="ＭＳ 明朝" w:hAnsi="ＭＳ 明朝"/>
          <w:b w:val="0"/>
          <w:sz w:val="22"/>
        </w:rPr>
        <w:t>氏　名：　　　　　　　　　　　　（住民票の氏名と同一）</w:t>
        <w:br/>
        <w:t>生年月日：　　年　月　日生</w:t>
        <w:br/>
        <w:t xml:space="preserve">住　所：　　　　　　　　　　　　　　　　　　　　　　</w:t>
        <w:br/>
        <w:t xml:space="preserve">　　　　（住民票記載の住所）</w:t>
      </w:r>
    </w:p>
    <w:p/>
    <w:p>
      <w:r>
        <w:rPr>
          <w:rFonts w:ascii="游ゴシック" w:hAnsi="游ゴシック"/>
          <w:b/>
          <w:color w:val="4A6FA5"/>
          <w:sz w:val="22"/>
        </w:rPr>
        <w:t>【受任者（代理人）】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電　話：　　　　　　　　　　委任者との続柄：　　　　</w:t>
      </w:r>
    </w:p>
    <w:p/>
    <w:p>
      <w:r>
        <w:rPr>
          <w:rFonts w:ascii="游ゴシック" w:hAnsi="游ゴシック"/>
          <w:b/>
          <w:color w:val="4A6FA5"/>
          <w:sz w:val="22"/>
        </w:rPr>
        <w:t>【委任者（依頼人）】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生年月日：　　年　月　日　　電話：　　　　　　　　</w:t>
      </w:r>
    </w:p>
    <w:p/>
    <w:p>
      <w:r>
        <w:rPr>
          <w:rFonts w:ascii="ＭＳ 明朝" w:hAnsi="ＭＳ 明朝"/>
          <w:b w:val="0"/>
          <w:color w:val="666666"/>
          <w:sz w:val="18"/>
        </w:rPr>
        <w:t>※ 委任者の本人確認書類（マイナンバーカード・運転免許証・パスポート等）のコピーを添付してください。</w:t>
      </w:r>
    </w:p>
    <w:p>
      <w:r>
        <w:rPr>
          <w:rFonts w:ascii="ＭＳ 明朝" w:hAnsi="ＭＳ 明朝"/>
          <w:b w:val="0"/>
          <w:color w:val="666666"/>
          <w:sz w:val="18"/>
        </w:rPr>
        <w:t>※ 代理人は受任時に身分証明書（運転免許証等）の提示が必要です。</w:t>
      </w:r>
    </w:p>
    <w:p>
      <w:r>
        <w:rPr>
          <w:rFonts w:ascii="ＭＳ 明朝" w:hAnsi="ＭＳ 明朝"/>
          <w:b w:val="0"/>
          <w:color w:val="666666"/>
          <w:sz w:val="18"/>
        </w:rPr>
        <w:t>※ 印鑑登録証明書の取得には印鑑登録証（印鑑登録カード）が必要です（委任状だけでは取得できない場合があります）。</w:t>
      </w:r>
    </w:p>
    <w:p>
      <w:r>
        <w:rPr>
          <w:rFonts w:ascii="ＭＳ 明朝" w:hAnsi="ＭＳ 明朝"/>
          <w:b w:val="0"/>
          <w:color w:val="666666"/>
          <w:sz w:val="18"/>
        </w:rPr>
        <w:t>※ マイナンバーカードが交付されている方は、コンビニ交付（マルチコピー機）でご自身が取得できる場合があります。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40"/>
        </w:rPr>
        <w:t>【パターンB】パスポート申請・更新委任状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 xml:space="preserve">　　　　　都道府県旅券事務所　御中</w:t>
      </w:r>
    </w:p>
    <w:p/>
    <w:p>
      <w:pPr>
        <w:jc w:val="center"/>
      </w:pPr>
      <w:r>
        <w:rPr>
          <w:rFonts w:ascii="ＭＳ 明朝" w:hAnsi="ＭＳ 明朝"/>
          <w:b/>
          <w:sz w:val="32"/>
        </w:rPr>
        <w:t>委 任 状</w:t>
      </w:r>
    </w:p>
    <w:p/>
    <w:p>
      <w:r>
        <w:rPr>
          <w:rFonts w:ascii="ＭＳ 明朝" w:hAnsi="ＭＳ 明朝"/>
          <w:b w:val="0"/>
          <w:sz w:val="22"/>
        </w:rPr>
        <w:t>私は、下記の者を代理人と定め、旅券の申請・受領に関する手続きを委任いたします。</w:t>
      </w:r>
    </w:p>
    <w:p/>
    <w:p>
      <w:r>
        <w:rPr>
          <w:rFonts w:ascii="游ゴシック" w:hAnsi="游ゴシック"/>
          <w:b/>
          <w:color w:val="4A6FA5"/>
          <w:sz w:val="22"/>
        </w:rPr>
        <w:t>【委任事項】</w:t>
      </w:r>
    </w:p>
    <w:p>
      <w:r>
        <w:rPr>
          <w:rFonts w:ascii="ＭＳ 明朝" w:hAnsi="ＭＳ 明朝"/>
          <w:b w:val="0"/>
          <w:sz w:val="22"/>
        </w:rPr>
        <w:t>（該当するものに○をつけてください）</w:t>
        <w:br/>
        <w:br/>
        <w:t>□ 旅券（パスポート）の新規申請</w:t>
        <w:br/>
        <w:t>□ 旅券（パスポート）の更新（切替）申請</w:t>
        <w:br/>
        <w:t>□ 旅券（パスポート）の受領</w:t>
        <w:br/>
        <w:t>□ 申請書類一式の提出</w:t>
      </w:r>
    </w:p>
    <w:p>
      <w:r>
        <w:rPr>
          <w:rFonts w:ascii="ＭＳ 明朝" w:hAnsi="ＭＳ 明朝"/>
          <w:b w:val="0"/>
          <w:sz w:val="20"/>
        </w:rPr>
        <w:t>【重要】旅券の申請は原則として本人申請が必要です。</w:t>
        <w:br/>
        <w:t>代理申請が認められるのは、疾病・身体の障害・出張中・その他やむを得ない事情がある場合のみです。</w:t>
        <w:br/>
        <w:t>代理申請を行う場合は、申請先の旅券事務所に事前に確認してください。</w:t>
        <w:br/>
        <w:t>旅券の受領については代理人による受領が認められますが、代理人は委任状・身分証明書・旅券の引換書を持参してください。</w:t>
      </w:r>
    </w:p>
    <w:p/>
    <w:p>
      <w:r>
        <w:rPr>
          <w:rFonts w:ascii="游ゴシック" w:hAnsi="游ゴシック"/>
          <w:b/>
          <w:color w:val="4A6FA5"/>
          <w:sz w:val="22"/>
        </w:rPr>
        <w:t>【受任者（代理人）】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電　話：　　　　　　　　　　委任者との続柄：　　　　</w:t>
      </w:r>
    </w:p>
    <w:p/>
    <w:p>
      <w:r>
        <w:rPr>
          <w:rFonts w:ascii="游ゴシック" w:hAnsi="游ゴシック"/>
          <w:b/>
          <w:color w:val="4A6FA5"/>
          <w:sz w:val="22"/>
        </w:rPr>
        <w:t>【委任者（依頼人）】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生年月日：　　年　月　日　　電話：　　　　　　　　</w:t>
      </w:r>
    </w:p>
    <w:p/>
    <w:p>
      <w:r>
        <w:rPr>
          <w:rFonts w:ascii="ＭＳ 明朝" w:hAnsi="ＭＳ 明朝"/>
          <w:b w:val="0"/>
          <w:color w:val="666666"/>
          <w:sz w:val="18"/>
        </w:rPr>
        <w:t>※ 旅券申請の代理については、各都道府県の旅券事務所の窓口でご確認ください。</w:t>
      </w:r>
    </w:p>
    <w:p>
      <w:r>
        <w:rPr>
          <w:rFonts w:ascii="ＭＳ 明朝" w:hAnsi="ＭＳ 明朝"/>
          <w:b w:val="0"/>
          <w:color w:val="666666"/>
          <w:sz w:val="18"/>
        </w:rPr>
        <w:t>※ 外務省ウェブサイト（https://www.mofa.go.jp/mofaj/toko/passport/）で最新情報を確認してください（確認日：2026-05-28）。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40"/>
        </w:rPr>
        <w:t>【パターンC】運転免許証手続き委任状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 xml:space="preserve">　　　　　警察署長　／　運転免許センター　殿</w:t>
      </w:r>
    </w:p>
    <w:p/>
    <w:p>
      <w:pPr>
        <w:jc w:val="center"/>
      </w:pPr>
      <w:r>
        <w:rPr>
          <w:rFonts w:ascii="ＭＳ 明朝" w:hAnsi="ＭＳ 明朝"/>
          <w:b/>
          <w:sz w:val="32"/>
        </w:rPr>
        <w:t>委 任 状</w:t>
      </w:r>
    </w:p>
    <w:p/>
    <w:p>
      <w:r>
        <w:rPr>
          <w:rFonts w:ascii="ＭＳ 明朝" w:hAnsi="ＭＳ 明朝"/>
          <w:b w:val="0"/>
          <w:sz w:val="22"/>
        </w:rPr>
        <w:t>私は、下記の者を代理人と定め、運転免許証に関する下記の手続きを委任いたします。</w:t>
      </w:r>
    </w:p>
    <w:p/>
    <w:p>
      <w:r>
        <w:rPr>
          <w:rFonts w:ascii="游ゴシック" w:hAnsi="游ゴシック"/>
          <w:b/>
          <w:color w:val="4A6FA5"/>
          <w:sz w:val="22"/>
        </w:rPr>
        <w:t>【委任事項】</w:t>
      </w:r>
    </w:p>
    <w:p>
      <w:r>
        <w:rPr>
          <w:rFonts w:ascii="ＭＳ 明朝" w:hAnsi="ＭＳ 明朝"/>
          <w:b w:val="0"/>
          <w:sz w:val="22"/>
        </w:rPr>
        <w:t>（該当するものに○をつけてください）</w:t>
        <w:br/>
        <w:br/>
        <w:t>□ 運転免許証の再交付申請（紛失・盗難・汚損）</w:t>
        <w:br/>
        <w:t>□ 運転免許の住所変更</w:t>
        <w:br/>
        <w:t>□ 運転免許証の返納手続き</w:t>
        <w:br/>
        <w:t xml:space="preserve">□ その他：　　　　　　　　　　　　　　　　　</w:t>
      </w:r>
    </w:p>
    <w:p>
      <w:r>
        <w:rPr>
          <w:rFonts w:ascii="ＭＳ 明朝" w:hAnsi="ＭＳ 明朝"/>
          <w:b w:val="0"/>
          <w:sz w:val="20"/>
        </w:rPr>
        <w:t>【重要】運転免許の更新については、原則として本人が更新時講習を受けなければならないため、</w:t>
        <w:br/>
        <w:t>代理人による更新はできません。ただし、病気・けが等のやむを得ない事情がある場合は、</w:t>
        <w:br/>
        <w:t>管轄の警察署または運転免許センターに相談してください。</w:t>
      </w:r>
    </w:p>
    <w:p/>
    <w:p>
      <w:r>
        <w:rPr>
          <w:rFonts w:ascii="游ゴシック" w:hAnsi="游ゴシック"/>
          <w:b/>
          <w:color w:val="4A6FA5"/>
          <w:sz w:val="22"/>
        </w:rPr>
        <w:t>【受任者（代理人）】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電　話：　　　　　　　　　　委任者との続柄：　　　　</w:t>
      </w:r>
    </w:p>
    <w:p/>
    <w:p>
      <w:r>
        <w:rPr>
          <w:rFonts w:ascii="游ゴシック" w:hAnsi="游ゴシック"/>
          <w:b/>
          <w:color w:val="4A6FA5"/>
          <w:sz w:val="22"/>
        </w:rPr>
        <w:t>【委任者（依頼人）】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生年月日：　　年　月　日　　電話：　　　　　　　　</w:t>
      </w:r>
    </w:p>
    <w:p/>
    <w:p>
      <w:r>
        <w:rPr>
          <w:rFonts w:ascii="ＭＳ 明朝" w:hAnsi="ＭＳ 明朝"/>
          <w:b w:val="0"/>
          <w:color w:val="666666"/>
          <w:sz w:val="18"/>
        </w:rPr>
        <w:t>※ 運転免許証の再交付申請には、申請手数料（3,500円程度）が必要です。</w:t>
      </w:r>
    </w:p>
    <w:p>
      <w:r>
        <w:rPr>
          <w:rFonts w:ascii="ＭＳ 明朝" w:hAnsi="ＭＳ 明朝"/>
          <w:b w:val="0"/>
          <w:color w:val="666666"/>
          <w:sz w:val="18"/>
        </w:rPr>
        <w:t>※ 手続きの詳細は各都道府県警察のウェブサイトでご確認ください。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40"/>
        </w:rPr>
        <w:t>【パターンD】戸籍謄本・抄本 取得委任状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 xml:space="preserve">　　　　　市区町村長　殿</w:t>
      </w:r>
    </w:p>
    <w:p/>
    <w:p>
      <w:pPr>
        <w:jc w:val="center"/>
      </w:pPr>
      <w:r>
        <w:rPr>
          <w:rFonts w:ascii="ＭＳ 明朝" w:hAnsi="ＭＳ 明朝"/>
          <w:b/>
          <w:sz w:val="32"/>
        </w:rPr>
        <w:t>委 任 状</w:t>
      </w:r>
    </w:p>
    <w:p/>
    <w:p>
      <w:r>
        <w:rPr>
          <w:rFonts w:ascii="ＭＳ 明朝" w:hAnsi="ＭＳ 明朝"/>
          <w:b w:val="0"/>
          <w:sz w:val="22"/>
        </w:rPr>
        <w:t>私は、下記の者を代理人と定め、戸籍に関する証明書の取得を委任いたします。</w:t>
      </w:r>
    </w:p>
    <w:p/>
    <w:p>
      <w:r>
        <w:rPr>
          <w:rFonts w:ascii="游ゴシック" w:hAnsi="游ゴシック"/>
          <w:b/>
          <w:color w:val="4A6FA5"/>
          <w:sz w:val="22"/>
        </w:rPr>
        <w:t>【委任事項】</w:t>
      </w:r>
    </w:p>
    <w:p>
      <w:r>
        <w:rPr>
          <w:rFonts w:ascii="ＭＳ 明朝" w:hAnsi="ＭＳ 明朝"/>
          <w:b w:val="0"/>
          <w:sz w:val="22"/>
        </w:rPr>
        <w:t>（該当するものに○をつけてください）</w:t>
        <w:br/>
        <w:br/>
        <w:t>□ 戸籍謄本（戸籍全部事項証明書）　　通</w:t>
        <w:br/>
        <w:t>□ 戸籍抄本（戸籍個人事項証明書）　　通</w:t>
        <w:br/>
        <w:t>□ 除籍謄本　　通</w:t>
        <w:br/>
        <w:t>□ 改製原戸籍　　通</w:t>
        <w:br/>
        <w:t>□ 戸籍の附票　　通</w:t>
        <w:br/>
        <w:br/>
        <w:t>取得対象者氏名：　　　　　　　　　　（本籍地上の氏名）</w:t>
        <w:br/>
        <w:t xml:space="preserve">本 籍 地：　　　　　　　　　　　　　　　　</w:t>
        <w:br/>
        <w:t xml:space="preserve">筆 頭 者：　　　　　　　　　　　　　　　　</w:t>
      </w:r>
    </w:p>
    <w:p/>
    <w:p>
      <w:r>
        <w:rPr>
          <w:rFonts w:ascii="游ゴシック" w:hAnsi="游ゴシック"/>
          <w:b/>
          <w:color w:val="4A6FA5"/>
          <w:sz w:val="22"/>
        </w:rPr>
        <w:t>【受任者（代理人）】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電　話：　　　　　　　　　　委任者との続柄：　　　　</w:t>
      </w:r>
    </w:p>
    <w:p/>
    <w:p>
      <w:r>
        <w:rPr>
          <w:rFonts w:ascii="游ゴシック" w:hAnsi="游ゴシック"/>
          <w:b/>
          <w:color w:val="4A6FA5"/>
          <w:sz w:val="22"/>
        </w:rPr>
        <w:t>【委任者（依頼人）】</w:t>
      </w:r>
    </w:p>
    <w:p>
      <w:r>
        <w:rPr>
          <w:rFonts w:ascii="ＭＳ 明朝" w:hAnsi="ＭＳ 明朝"/>
          <w:b w:val="0"/>
          <w:sz w:val="22"/>
        </w:rPr>
        <w:t xml:space="preserve">住　所：　　　　　　　　　　　　　　　　　　　　　　</w:t>
        <w:br/>
        <w:t>氏　名：　　　　　　　　　　　　　　　　　　　㊞</w:t>
        <w:br/>
        <w:t xml:space="preserve">生年月日：　　年　月　日　　電話：　　　　　　　　</w:t>
      </w:r>
    </w:p>
    <w:p/>
    <w:p>
      <w:r>
        <w:rPr>
          <w:rFonts w:ascii="ＭＳ 明朝" w:hAnsi="ＭＳ 明朝"/>
          <w:b w:val="0"/>
          <w:color w:val="666666"/>
          <w:sz w:val="18"/>
        </w:rPr>
        <w:t>※ 戸籍謄本の取得には、委任者の印鑑（認印可）と代理人の身分証明書が必要です。</w:t>
      </w:r>
    </w:p>
    <w:p>
      <w:r>
        <w:rPr>
          <w:rFonts w:ascii="ＭＳ 明朝" w:hAnsi="ＭＳ 明朝"/>
          <w:b w:val="0"/>
          <w:color w:val="666666"/>
          <w:sz w:val="18"/>
        </w:rPr>
        <w:t>※ 郵便による取得申請も可能です（定額小為替・返信用封筒が必要）。</w:t>
      </w:r>
    </w:p>
    <w:p>
      <w:r>
        <w:rPr>
          <w:rFonts w:ascii="ＭＳ 明朝" w:hAnsi="ＭＳ 明朝"/>
          <w:b w:val="0"/>
          <w:color w:val="666666"/>
          <w:sz w:val="18"/>
        </w:rPr>
        <w:t>※ 相続等で複数の戸籍が必要な場合は、司法書士・行政書士への依頼も検討してください。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