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0"/>
        </w:rPr>
        <w:t>委 任 状（銀行・金融機関手続き用）</w:t>
      </w:r>
    </w:p>
    <w:p/>
    <w:p>
      <w:r>
        <w:rPr>
          <w:rFonts w:ascii="ＭＳ 明朝" w:hAnsi="ＭＳ 明朝"/>
          <w:b w:val="0"/>
          <w:sz w:val="18"/>
        </w:rPr>
        <w:t>本委任状は民法第643条（委任）に基づき作成しています。</w:t>
        <w:br/>
        <w:t>記載内容を確認のうえ、委任者本人が署名・押印してください。</w:t>
      </w:r>
    </w:p>
    <w:p/>
    <w:p>
      <w:r>
        <w:rPr>
          <w:rFonts w:ascii="ＭＳ 明朝" w:hAnsi="ＭＳ 明朝"/>
          <w:b w:val="0"/>
          <w:sz w:val="20"/>
        </w:rPr>
        <w:t>本書は、銀行・金融機関での各種手続きを代理人に委任するためのテンプレートです。</w:t>
        <w:br/>
        <w:t>各金融機関によって所定の委任状書式がある場合はそちらを優先してください。</w:t>
        <w:br/>
        <w:t>【口座管理手続き】【住宅ローン手続き】【相続手続き】の3パターンを収録しています。</w:t>
      </w:r>
    </w:p>
    <w:p>
      <w:r>
        <w:br w:type="page"/>
      </w:r>
    </w:p>
    <w:p>
      <w:pPr>
        <w:jc w:val="center"/>
      </w:pPr>
      <w:r>
        <w:rPr>
          <w:rFonts w:ascii="游ゴシック" w:hAnsi="游ゴシック"/>
          <w:b/>
          <w:sz w:val="40"/>
        </w:rPr>
        <w:t>【パターンA】銀行口座 管理・手続き委任状</w:t>
      </w:r>
    </w:p>
    <w:p>
      <w:pPr>
        <w:jc w:val="right"/>
      </w:pPr>
      <w:r>
        <w:rPr>
          <w:rFonts w:ascii="ＭＳ 明朝" w:hAnsi="ＭＳ 明朝"/>
          <w:b w:val="0"/>
          <w:sz w:val="22"/>
        </w:rPr>
        <w:t>令和　年　月　日</w:t>
      </w:r>
    </w:p>
    <w:p/>
    <w:p>
      <w:r>
        <w:rPr>
          <w:rFonts w:ascii="ＭＳ 明朝" w:hAnsi="ＭＳ 明朝"/>
          <w:b w:val="0"/>
          <w:sz w:val="22"/>
        </w:rPr>
        <w:t xml:space="preserve">　　　　　銀行　　　　　支店長　殿</w:t>
      </w:r>
    </w:p>
    <w:p/>
    <w:p>
      <w:pPr>
        <w:jc w:val="center"/>
      </w:pPr>
      <w:r>
        <w:rPr>
          <w:rFonts w:ascii="ＭＳ 明朝" w:hAnsi="ＭＳ 明朝"/>
          <w:b/>
          <w:sz w:val="32"/>
        </w:rPr>
        <w:t>委 任 状</w:t>
      </w:r>
    </w:p>
    <w:p/>
    <w:p>
      <w:r>
        <w:rPr>
          <w:rFonts w:ascii="ＭＳ 明朝" w:hAnsi="ＭＳ 明朝"/>
          <w:b w:val="0"/>
          <w:sz w:val="22"/>
        </w:rPr>
        <w:t>私は、下記の者を代理人と定め、下記口座に関する手続きを委任いたします。</w:t>
      </w:r>
    </w:p>
    <w:p/>
    <w:p>
      <w:r>
        <w:rPr>
          <w:rFonts w:ascii="游ゴシック" w:hAnsi="游ゴシック"/>
          <w:b/>
          <w:color w:val="4A6FA5"/>
          <w:sz w:val="22"/>
        </w:rPr>
        <w:t>【対象口座】</w:t>
      </w:r>
    </w:p>
    <w:p>
      <w:r>
        <w:rPr>
          <w:rFonts w:ascii="ＭＳ 明朝" w:hAnsi="ＭＳ 明朝"/>
          <w:b w:val="0"/>
          <w:sz w:val="22"/>
        </w:rPr>
        <w:t>金融機関名：　　　　　　銀行　　　　　支店</w:t>
        <w:br/>
        <w:t>口座種別：　普通　／　当座　／　定期</w:t>
        <w:br/>
        <w:t xml:space="preserve">口座番号：　　　　　　　　</w:t>
        <w:br/>
        <w:t xml:space="preserve">口座名義：　　　　　　　　</w:t>
      </w:r>
    </w:p>
    <w:p>
      <w:r>
        <w:rPr>
          <w:rFonts w:ascii="游ゴシック" w:hAnsi="游ゴシック"/>
          <w:b/>
          <w:color w:val="4A6FA5"/>
          <w:sz w:val="22"/>
        </w:rPr>
        <w:t>【委任事項】</w:t>
      </w:r>
    </w:p>
    <w:p>
      <w:r>
        <w:rPr>
          <w:rFonts w:ascii="ＭＳ 明朝" w:hAnsi="ＭＳ 明朝"/>
          <w:b w:val="0"/>
          <w:sz w:val="22"/>
        </w:rPr>
        <w:t>（該当するものに○をつけ、具体的内容を記載してください）</w:t>
        <w:br/>
        <w:br/>
        <w:t>□ 口座の新規開設</w:t>
        <w:br/>
        <w:t>□ 口座の解約・払戻</w:t>
        <w:br/>
        <w:t>□ 住所・電話番号・氏名の変更手続き</w:t>
        <w:br/>
        <w:t>□ キャッシュカードの再発行</w:t>
        <w:br/>
        <w:t>□ 通帳の再発行</w:t>
        <w:br/>
        <w:t>□ 入出金・残高確認</w:t>
        <w:br/>
        <w:t>□ 定期預金の契約・解約</w:t>
        <w:br/>
        <w:t xml:space="preserve">□ その他：　　　　　　　　　　　　　　　　　</w:t>
      </w:r>
    </w:p>
    <w:p/>
    <w:p>
      <w:r>
        <w:rPr>
          <w:rFonts w:ascii="游ゴシック" w:hAnsi="游ゴシック"/>
          <w:b/>
          <w:color w:val="4A6FA5"/>
          <w:sz w:val="22"/>
        </w:rPr>
        <w:t>【受任者（代理人）】</w:t>
      </w:r>
    </w:p>
    <w:p>
      <w:r>
        <w:rPr>
          <w:rFonts w:ascii="ＭＳ 明朝" w:hAnsi="ＭＳ 明朝"/>
          <w:b w:val="0"/>
          <w:sz w:val="22"/>
        </w:rPr>
        <w:t xml:space="preserve">住　所：　　　　　　　　　　　　　　　　　　　　　　</w:t>
        <w:br/>
        <w:t>氏　名：　　　　　　　　　　　　　　　　　　　㊞</w:t>
        <w:br/>
        <w:t xml:space="preserve">電　話：　　　　　　　　　　委任者との続柄：　　　　</w:t>
      </w:r>
    </w:p>
    <w:p/>
    <w:p>
      <w:r>
        <w:rPr>
          <w:rFonts w:ascii="游ゴシック" w:hAnsi="游ゴシック"/>
          <w:b/>
          <w:color w:val="4A6FA5"/>
          <w:sz w:val="22"/>
        </w:rPr>
        <w:t>【委任者（依頼人）】</w:t>
      </w:r>
    </w:p>
    <w:p>
      <w:r>
        <w:rPr>
          <w:rFonts w:ascii="ＭＳ 明朝" w:hAnsi="ＭＳ 明朝"/>
          <w:b w:val="0"/>
          <w:sz w:val="22"/>
        </w:rPr>
        <w:t xml:space="preserve">住　所：　　　　　　　　　　　　　　　　　　　　　　</w:t>
        <w:br/>
        <w:t>氏　名：　　　　　　　　　　　　　　　　　　　㊞</w:t>
        <w:br/>
        <w:t xml:space="preserve">生年月日：　　年　月　日　　電話：　　　　　　　　</w:t>
      </w:r>
    </w:p>
    <w:p/>
    <w:p>
      <w:r>
        <w:rPr>
          <w:rFonts w:ascii="ＭＳ 明朝" w:hAnsi="ＭＳ 明朝"/>
          <w:b w:val="0"/>
          <w:color w:val="666666"/>
          <w:sz w:val="18"/>
        </w:rPr>
        <w:t>※ 各銀行には所定の委任状書式があります。本書は汎用版のため、窓口で受理されない場合は各銀行の書式をお使いください。</w:t>
      </w:r>
    </w:p>
    <w:p>
      <w:r>
        <w:rPr>
          <w:rFonts w:ascii="ＭＳ 明朝" w:hAnsi="ＭＳ 明朝"/>
          <w:b w:val="0"/>
          <w:color w:val="666666"/>
          <w:sz w:val="18"/>
        </w:rPr>
        <w:t>※ 口座の解約・大額の払戻には実印と印鑑証明書が必要な場合があります。</w:t>
      </w:r>
    </w:p>
    <w:p>
      <w:r>
        <w:rPr>
          <w:rFonts w:ascii="ＭＳ 明朝" w:hAnsi="ＭＳ 明朝"/>
          <w:b w:val="0"/>
          <w:color w:val="666666"/>
          <w:sz w:val="18"/>
        </w:rPr>
        <w:t>※ 代理人は身分証明書（運転免許証・マイナンバーカード等）を必ず持参してください。</w:t>
      </w:r>
    </w:p>
    <w:p>
      <w:r>
        <w:br w:type="page"/>
      </w:r>
    </w:p>
    <w:p>
      <w:pPr>
        <w:jc w:val="center"/>
      </w:pPr>
      <w:r>
        <w:rPr>
          <w:rFonts w:ascii="游ゴシック" w:hAnsi="游ゴシック"/>
          <w:b/>
          <w:sz w:val="40"/>
        </w:rPr>
        <w:t>【パターンB】住宅ローン手続き委任状</w:t>
      </w:r>
    </w:p>
    <w:p>
      <w:pPr>
        <w:jc w:val="right"/>
      </w:pPr>
      <w:r>
        <w:rPr>
          <w:rFonts w:ascii="ＭＳ 明朝" w:hAnsi="ＭＳ 明朝"/>
          <w:b w:val="0"/>
          <w:sz w:val="22"/>
        </w:rPr>
        <w:t>令和　年　月　日</w:t>
      </w:r>
    </w:p>
    <w:p/>
    <w:p>
      <w:r>
        <w:rPr>
          <w:rFonts w:ascii="ＭＳ 明朝" w:hAnsi="ＭＳ 明朝"/>
          <w:b w:val="0"/>
          <w:sz w:val="22"/>
        </w:rPr>
        <w:t xml:space="preserve">　　　　　銀行　　　　　支店長　殿</w:t>
      </w:r>
    </w:p>
    <w:p/>
    <w:p>
      <w:pPr>
        <w:jc w:val="center"/>
      </w:pPr>
      <w:r>
        <w:rPr>
          <w:rFonts w:ascii="ＭＳ 明朝" w:hAnsi="ＭＳ 明朝"/>
          <w:b/>
          <w:sz w:val="32"/>
        </w:rPr>
        <w:t>委 任 状</w:t>
      </w:r>
    </w:p>
    <w:p/>
    <w:p>
      <w:r>
        <w:rPr>
          <w:rFonts w:ascii="ＭＳ 明朝" w:hAnsi="ＭＳ 明朝"/>
          <w:b w:val="0"/>
          <w:sz w:val="22"/>
        </w:rPr>
        <w:t>私は、下記の者を代理人と定め、住宅ローンに関する下記の手続きを委任いたします。</w:t>
      </w:r>
    </w:p>
    <w:p/>
    <w:p>
      <w:r>
        <w:rPr>
          <w:rFonts w:ascii="游ゴシック" w:hAnsi="游ゴシック"/>
          <w:b/>
          <w:color w:val="4A6FA5"/>
          <w:sz w:val="22"/>
        </w:rPr>
        <w:t>【委任事項】</w:t>
      </w:r>
    </w:p>
    <w:p>
      <w:r>
        <w:rPr>
          <w:rFonts w:ascii="ＭＳ 明朝" w:hAnsi="ＭＳ 明朝"/>
          <w:b w:val="0"/>
          <w:sz w:val="22"/>
        </w:rPr>
        <w:t>（該当するものに○をつけてください）</w:t>
        <w:br/>
        <w:br/>
        <w:t>□ 住宅ローンの事前審査申込み書類の提出</w:t>
        <w:br/>
        <w:t>□ 住宅ローンの本申込み書類の提出</w:t>
        <w:br/>
        <w:t>□ 金消契約（金銭消費貸借契約）の締結</w:t>
        <w:br/>
        <w:t>□ 抵当権設定に関する書類の提出・受領</w:t>
        <w:br/>
        <w:t>□ ローン残高証明書の受領</w:t>
        <w:br/>
        <w:t>□ 繰上返済の手続き</w:t>
        <w:br/>
        <w:t xml:space="preserve">□ その他：　　　　　　　　　　　　　　　　　</w:t>
      </w:r>
    </w:p>
    <w:p>
      <w:r>
        <w:rPr>
          <w:rFonts w:ascii="ＭＳ 明朝" w:hAnsi="ＭＳ 明朝"/>
          <w:b w:val="0"/>
          <w:sz w:val="20"/>
        </w:rPr>
        <w:t>【重要】住宅ローン契約（金銭消費貸借契約）は、借主本人の意思確認が必要なため、</w:t>
        <w:br/>
        <w:t>代理人による締結が認められない場合があります。事前に金融機関に確認してください。</w:t>
      </w:r>
    </w:p>
    <w:p/>
    <w:p>
      <w:r>
        <w:rPr>
          <w:rFonts w:ascii="游ゴシック" w:hAnsi="游ゴシック"/>
          <w:b/>
          <w:color w:val="4A6FA5"/>
          <w:sz w:val="22"/>
        </w:rPr>
        <w:t>【受任者（代理人）】</w:t>
      </w:r>
    </w:p>
    <w:p>
      <w:r>
        <w:rPr>
          <w:rFonts w:ascii="ＭＳ 明朝" w:hAnsi="ＭＳ 明朝"/>
          <w:b w:val="0"/>
          <w:sz w:val="22"/>
        </w:rPr>
        <w:t xml:space="preserve">住　所：　　　　　　　　　　　　　　　　　　　　　　</w:t>
        <w:br/>
        <w:t>氏　名：　　　　　　　　　　　　　　　　　　　㊞</w:t>
        <w:br/>
        <w:t xml:space="preserve">電　話：　　　　　　　　　　委任者との続柄：　　　　</w:t>
      </w:r>
    </w:p>
    <w:p/>
    <w:p>
      <w:r>
        <w:rPr>
          <w:rFonts w:ascii="游ゴシック" w:hAnsi="游ゴシック"/>
          <w:b/>
          <w:color w:val="4A6FA5"/>
          <w:sz w:val="22"/>
        </w:rPr>
        <w:t>【委任者（依頼人）】</w:t>
      </w:r>
    </w:p>
    <w:p>
      <w:r>
        <w:rPr>
          <w:rFonts w:ascii="ＭＳ 明朝" w:hAnsi="ＭＳ 明朝"/>
          <w:b w:val="0"/>
          <w:sz w:val="22"/>
        </w:rPr>
        <w:t xml:space="preserve">住　所：　　　　　　　　　　　　　　　　　　　　　　</w:t>
        <w:br/>
        <w:t>氏　名：　　　　　　　　　　　　　　　　　　　㊞</w:t>
        <w:br/>
        <w:t xml:space="preserve">生年月日：　　年　月　日　　電話：　　　　　　　　</w:t>
      </w:r>
    </w:p>
    <w:p/>
    <w:p>
      <w:r>
        <w:rPr>
          <w:rFonts w:ascii="ＭＳ 明朝" w:hAnsi="ＭＳ 明朝"/>
          <w:b w:val="0"/>
          <w:color w:val="666666"/>
          <w:sz w:val="18"/>
        </w:rPr>
        <w:t>※ 金銭消費貸借契約に付随する保証委託契約・団体信用生命保険契約も代理対象に含めるか確認が必要です。</w:t>
      </w:r>
    </w:p>
    <w:p>
      <w:r>
        <w:rPr>
          <w:rFonts w:ascii="ＭＳ 明朝" w:hAnsi="ＭＳ 明朝"/>
          <w:b w:val="0"/>
          <w:color w:val="666666"/>
          <w:sz w:val="18"/>
        </w:rPr>
        <w:t>※ 住宅ローン関連書類への押印には実印（印鑑証明書添付）が必要な場合があります。</w:t>
      </w:r>
    </w:p>
    <w:p>
      <w:r>
        <w:br w:type="page"/>
      </w:r>
    </w:p>
    <w:p>
      <w:pPr>
        <w:jc w:val="center"/>
      </w:pPr>
      <w:r>
        <w:rPr>
          <w:rFonts w:ascii="游ゴシック" w:hAnsi="游ゴシック"/>
          <w:b/>
          <w:sz w:val="40"/>
        </w:rPr>
        <w:t>【パターンC】相続に伴う銀行手続き委任状</w:t>
      </w:r>
    </w:p>
    <w:p>
      <w:pPr>
        <w:jc w:val="right"/>
      </w:pPr>
      <w:r>
        <w:rPr>
          <w:rFonts w:ascii="ＭＳ 明朝" w:hAnsi="ＭＳ 明朝"/>
          <w:b w:val="0"/>
          <w:sz w:val="22"/>
        </w:rPr>
        <w:t>令和　年　月　日</w:t>
      </w:r>
    </w:p>
    <w:p/>
    <w:p>
      <w:r>
        <w:rPr>
          <w:rFonts w:ascii="ＭＳ 明朝" w:hAnsi="ＭＳ 明朝"/>
          <w:b w:val="0"/>
          <w:sz w:val="22"/>
        </w:rPr>
        <w:t xml:space="preserve">　　　　　銀行　　　　　支店長　殿</w:t>
      </w:r>
    </w:p>
    <w:p/>
    <w:p>
      <w:pPr>
        <w:jc w:val="center"/>
      </w:pPr>
      <w:r>
        <w:rPr>
          <w:rFonts w:ascii="ＭＳ 明朝" w:hAnsi="ＭＳ 明朝"/>
          <w:b/>
          <w:sz w:val="32"/>
        </w:rPr>
        <w:t>委 任 状</w:t>
      </w:r>
    </w:p>
    <w:p/>
    <w:p>
      <w:r>
        <w:rPr>
          <w:rFonts w:ascii="ＭＳ 明朝" w:hAnsi="ＭＳ 明朝"/>
          <w:b w:val="0"/>
          <w:sz w:val="22"/>
        </w:rPr>
        <w:t>被相続人：　　　　　　（以下「被相続人」）が令和　年　月　日に死亡したことに伴い、</w:t>
        <w:br/>
        <w:t>相続人である私は、下記の者を代理人と定め、被相続人名義の口座に関する手続きを委任いたします。</w:t>
      </w:r>
    </w:p>
    <w:p/>
    <w:p>
      <w:r>
        <w:rPr>
          <w:rFonts w:ascii="游ゴシック" w:hAnsi="游ゴシック"/>
          <w:b/>
          <w:color w:val="4A6FA5"/>
          <w:sz w:val="22"/>
        </w:rPr>
        <w:t>【対象口座・委任事項】</w:t>
      </w:r>
    </w:p>
    <w:p>
      <w:r>
        <w:rPr>
          <w:rFonts w:ascii="ＭＳ 明朝" w:hAnsi="ＭＳ 明朝"/>
          <w:b w:val="0"/>
          <w:sz w:val="22"/>
        </w:rPr>
        <w:t>金融機関名：　　　　　　銀行　　　　　支店</w:t>
        <w:br/>
        <w:t>口座種別：　普通　／　当座　／　定期</w:t>
        <w:br/>
        <w:t xml:space="preserve">口座番号：　　　　　　　　</w:t>
        <w:br/>
        <w:t xml:space="preserve">口座名義（被相続人）：　　　　　　　　</w:t>
        <w:br/>
        <w:br/>
        <w:t>□ 相続手続き書類の提出</w:t>
        <w:br/>
        <w:t>□ 残高・取引履歴の照会</w:t>
        <w:br/>
        <w:t>□ 払戻金の受領</w:t>
        <w:br/>
        <w:t>□ 口座の解約手続き</w:t>
        <w:br/>
        <w:t xml:space="preserve">□ その他：　　　　　　　　　　　　　　　　　</w:t>
      </w:r>
    </w:p>
    <w:p/>
    <w:p>
      <w:r>
        <w:rPr>
          <w:rFonts w:ascii="游ゴシック" w:hAnsi="游ゴシック"/>
          <w:b/>
          <w:color w:val="4A6FA5"/>
          <w:sz w:val="22"/>
        </w:rPr>
        <w:t>【受任者（代理人）】</w:t>
      </w:r>
    </w:p>
    <w:p>
      <w:r>
        <w:rPr>
          <w:rFonts w:ascii="ＭＳ 明朝" w:hAnsi="ＭＳ 明朝"/>
          <w:b w:val="0"/>
          <w:sz w:val="22"/>
        </w:rPr>
        <w:t xml:space="preserve">住　所：　　　　　　　　　　　　　　　　　　　　　　</w:t>
        <w:br/>
        <w:t>氏　名：　　　　　　　　　　　　　　　　　　　㊞</w:t>
        <w:br/>
        <w:t xml:space="preserve">電　話：　　　　　　　　　　委任者との続柄：　　　　</w:t>
      </w:r>
    </w:p>
    <w:p/>
    <w:p>
      <w:r>
        <w:rPr>
          <w:rFonts w:ascii="游ゴシック" w:hAnsi="游ゴシック"/>
          <w:b/>
          <w:color w:val="4A6FA5"/>
          <w:sz w:val="22"/>
        </w:rPr>
        <w:t>【依頼人（相続人）】</w:t>
      </w:r>
    </w:p>
    <w:p>
      <w:r>
        <w:rPr>
          <w:rFonts w:ascii="ＭＳ 明朝" w:hAnsi="ＭＳ 明朝"/>
          <w:b w:val="0"/>
          <w:sz w:val="22"/>
        </w:rPr>
        <w:t xml:space="preserve">住　所：　　　　　　　　　　　　　　　　　　　　　　</w:t>
        <w:br/>
        <w:t>氏　名：　　　　　　　　　　　　　　　　　　　㊞</w:t>
        <w:br/>
        <w:t xml:space="preserve">生年月日：　　年　月　日　　電話：　　　　　　　　</w:t>
      </w:r>
    </w:p>
    <w:p/>
    <w:p>
      <w:r>
        <w:rPr>
          <w:rFonts w:ascii="ＭＳ 明朝" w:hAnsi="ＭＳ 明朝"/>
          <w:b w:val="0"/>
          <w:color w:val="666666"/>
          <w:sz w:val="18"/>
        </w:rPr>
        <w:t>※ 相続手続きには、戸籍謄本（被相続人の出生から死亡まで）・相続人全員の戸籍謄本・遺産分割協議書（協議が成立した場合）が必要です。</w:t>
      </w:r>
    </w:p>
    <w:p>
      <w:r>
        <w:rPr>
          <w:rFonts w:ascii="ＭＳ 明朝" w:hAnsi="ＭＳ 明朝"/>
          <w:b w:val="0"/>
          <w:color w:val="666666"/>
          <w:sz w:val="18"/>
        </w:rPr>
        <w:t>※ 相続人が複数いる場合は、遺産分割協議書と相続人全員の署名・実印が必要となるのが一般的です。</w:t>
      </w:r>
    </w:p>
    <w:p>
      <w:r>
        <w:rPr>
          <w:rFonts w:ascii="ＭＳ 明朝" w:hAnsi="ＭＳ 明朝"/>
          <w:b w:val="0"/>
          <w:color w:val="666666"/>
          <w:sz w:val="18"/>
        </w:rPr>
        <w:t>※ 相続手続きについては司法書士・弁護士への相談を推奨します。keisan-navi.jpの相続税計算ツールもご活用ください。</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