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4"/>
        </w:rPr>
        <w:t>委 任 状（不動産手続き用）</w:t>
      </w:r>
    </w:p>
    <w:p/>
    <w:p>
      <w:r>
        <w:rPr>
          <w:rFonts w:ascii="ＭＳ 明朝" w:hAnsi="ＭＳ 明朝"/>
          <w:b w:val="0"/>
          <w:sz w:val="18"/>
        </w:rPr>
        <w:t>本委任状は民法第643条（委任）および不動産登記法に基づき作成しています。</w:t>
        <w:br/>
        <w:t>記載内容を確認のうえ、委任者本人が署名・押印してください。</w:t>
      </w:r>
    </w:p>
    <w:p/>
    <w:p>
      <w:r>
        <w:rPr>
          <w:rFonts w:ascii="ＭＳ 明朝" w:hAnsi="ＭＳ 明朝"/>
          <w:b w:val="0"/>
          <w:sz w:val="20"/>
        </w:rPr>
        <w:t>本書は、不動産の売買・登記・賃貸借手続きを代理人に委任するためのテンプレートです。</w:t>
        <w:br/>
        <w:t>不動産登記申請の代理は司法書士の独占業務です（司法書士法第3条）。</w:t>
        <w:br/>
        <w:t>素人判断を避け、重要な手続きは司法書士・行政書士・弁護士にご相談ください。</w:t>
      </w:r>
    </w:p>
    <w:p>
      <w:r>
        <w:br w:type="page"/>
      </w:r>
    </w:p>
    <w:p>
      <w:pPr>
        <w:jc w:val="center"/>
      </w:pPr>
      <w:r>
        <w:rPr>
          <w:rFonts w:ascii="游ゴシック" w:hAnsi="游ゴシック"/>
          <w:b/>
          <w:sz w:val="40"/>
        </w:rPr>
        <w:t>【パターンA】不動産売買契約 委任状</w:t>
      </w:r>
    </w:p>
    <w:p>
      <w:pPr>
        <w:jc w:val="right"/>
      </w:pPr>
      <w:r>
        <w:rPr>
          <w:rFonts w:ascii="ＭＳ 明朝" w:hAnsi="ＭＳ 明朝"/>
          <w:b w:val="0"/>
          <w:sz w:val="22"/>
        </w:rPr>
        <w:t>令和　年　月　日</w:t>
      </w:r>
    </w:p>
    <w:p/>
    <w:p>
      <w:pPr>
        <w:jc w:val="center"/>
      </w:pPr>
      <w:r>
        <w:rPr>
          <w:rFonts w:ascii="ＭＳ 明朝" w:hAnsi="ＭＳ 明朝"/>
          <w:b/>
          <w:sz w:val="32"/>
        </w:rPr>
        <w:t>委 任 状</w:t>
      </w:r>
    </w:p>
    <w:p/>
    <w:p>
      <w:r>
        <w:rPr>
          <w:rFonts w:ascii="ＭＳ 明朝" w:hAnsi="ＭＳ 明朝"/>
          <w:b w:val="0"/>
          <w:sz w:val="22"/>
        </w:rPr>
        <w:t>私は、下記の者を代理人と定め、下記不動産の売買に関する手続き一切を委任いたします。</w:t>
      </w:r>
    </w:p>
    <w:p/>
    <w:p>
      <w:r>
        <w:rPr>
          <w:rFonts w:ascii="游ゴシック" w:hAnsi="游ゴシック"/>
          <w:b/>
          <w:color w:val="4A6FA5"/>
          <w:sz w:val="22"/>
        </w:rPr>
        <w:t>【対象不動産】</w:t>
      </w:r>
    </w:p>
    <w:p>
      <w:r>
        <w:rPr>
          <w:rFonts w:ascii="ＭＳ 明朝" w:hAnsi="ＭＳ 明朝"/>
          <w:b w:val="0"/>
          <w:sz w:val="22"/>
        </w:rPr>
        <w:t xml:space="preserve">所在地：　　　　　　　　　　　　　　　　　　　　　　</w:t>
        <w:br/>
        <w:t>種　別：　土地　／　建物　／　区分建物（マンション）</w:t>
        <w:br/>
        <w:t>登記地積・床面積：　　　　㎡</w:t>
      </w:r>
    </w:p>
    <w:p>
      <w:r>
        <w:rPr>
          <w:rFonts w:ascii="游ゴシック" w:hAnsi="游ゴシック"/>
          <w:b/>
          <w:color w:val="4A6FA5"/>
          <w:sz w:val="22"/>
        </w:rPr>
        <w:t>【委任事項】</w:t>
      </w:r>
    </w:p>
    <w:p>
      <w:r>
        <w:rPr>
          <w:rFonts w:ascii="ＭＳ 明朝" w:hAnsi="ＭＳ 明朝"/>
          <w:b w:val="0"/>
          <w:sz w:val="22"/>
        </w:rPr>
        <w:t>□ 売買契約書への署名・押印</w:t>
        <w:br/>
        <w:t>□ 手付金・売買代金の受領</w:t>
        <w:br/>
        <w:t>□ 重要事項説明書の受領・確認</w:t>
        <w:br/>
        <w:t>□ 引渡しに関する手続き</w:t>
        <w:br/>
        <w:t>□ 鍵・書類等の受け渡し</w:t>
        <w:br/>
        <w:t>□ その他売買に付随する一切の手続き</w:t>
      </w:r>
    </w:p>
    <w:p/>
    <w:p>
      <w:r>
        <w:rPr>
          <w:rFonts w:ascii="游ゴシック" w:hAnsi="游ゴシック"/>
          <w:b/>
          <w:color w:val="4A6FA5"/>
          <w:sz w:val="22"/>
        </w:rPr>
        <w:t>【受任者（代理人）】</w:t>
      </w:r>
    </w:p>
    <w:p>
      <w:r>
        <w:rPr>
          <w:rFonts w:ascii="ＭＳ 明朝" w:hAnsi="ＭＳ 明朝"/>
          <w:b w:val="0"/>
          <w:sz w:val="22"/>
        </w:rPr>
        <w:t xml:space="preserve">住　所：　　　　　　　　　　　　　　　　　　　　　　</w:t>
        <w:br/>
        <w:t>氏　名：　　　　　　　　　　　　　　　　　　　㊞</w:t>
        <w:br/>
        <w:t xml:space="preserve">電　話：　　　　　　　　　　委任者との続柄：　　　　</w:t>
      </w:r>
    </w:p>
    <w:p/>
    <w:p>
      <w:r>
        <w:rPr>
          <w:rFonts w:ascii="游ゴシック" w:hAnsi="游ゴシック"/>
          <w:b/>
          <w:color w:val="4A6FA5"/>
          <w:sz w:val="22"/>
        </w:rPr>
        <w:t>【委任者（依頼人）】</w:t>
      </w:r>
    </w:p>
    <w:p>
      <w:r>
        <w:rPr>
          <w:rFonts w:ascii="ＭＳ 明朝" w:hAnsi="ＭＳ 明朝"/>
          <w:b w:val="0"/>
          <w:sz w:val="22"/>
        </w:rPr>
        <w:t xml:space="preserve">住　所：　　　　　　　　　　　　　　　　　　　　　　</w:t>
        <w:br/>
        <w:t>氏　名：　　　　　　　　　　　　　　　　　　　㊞</w:t>
        <w:br/>
        <w:t xml:space="preserve">生年月日：　　年　月　日　　電話：　　　　　　　　</w:t>
      </w:r>
    </w:p>
    <w:p/>
    <w:p>
      <w:r>
        <w:rPr>
          <w:rFonts w:ascii="ＭＳ 明朝" w:hAnsi="ＭＳ 明朝"/>
          <w:b w:val="0"/>
          <w:color w:val="666666"/>
          <w:sz w:val="18"/>
        </w:rPr>
        <w:t>※ 不動産売買契約への実印押印・印鑑証明書添付が求められるのが一般的です。</w:t>
      </w:r>
    </w:p>
    <w:p>
      <w:r>
        <w:rPr>
          <w:rFonts w:ascii="ＭＳ 明朝" w:hAnsi="ＭＳ 明朝"/>
          <w:b w:val="0"/>
          <w:color w:val="666666"/>
          <w:sz w:val="18"/>
        </w:rPr>
        <w:t>※ 宅地建物取引業者は、代理人による契約締結の場合も重要事項説明を受ける者を確認する義務があります。</w:t>
      </w:r>
    </w:p>
    <w:p>
      <w:r>
        <w:rPr>
          <w:rFonts w:ascii="ＭＳ 明朝" w:hAnsi="ＭＳ 明朝"/>
          <w:b w:val="0"/>
          <w:color w:val="666666"/>
          <w:sz w:val="18"/>
        </w:rPr>
        <w:t>※ 代理権の範囲（手付解除の権限・値引き交渉権限等）は明示的に記載することを推奨します。</w:t>
      </w:r>
    </w:p>
    <w:p>
      <w:r>
        <w:br w:type="page"/>
      </w:r>
    </w:p>
    <w:p>
      <w:pPr>
        <w:jc w:val="center"/>
      </w:pPr>
      <w:r>
        <w:rPr>
          <w:rFonts w:ascii="游ゴシック" w:hAnsi="游ゴシック"/>
          <w:b/>
          <w:sz w:val="40"/>
        </w:rPr>
        <w:t>【パターンB】不動産登記手続き委任状（司法書士用）</w:t>
      </w:r>
    </w:p>
    <w:p>
      <w:pPr>
        <w:jc w:val="right"/>
      </w:pPr>
      <w:r>
        <w:rPr>
          <w:rFonts w:ascii="ＭＳ 明朝" w:hAnsi="ＭＳ 明朝"/>
          <w:b w:val="0"/>
          <w:sz w:val="22"/>
        </w:rPr>
        <w:t>令和　年　月　日</w:t>
      </w:r>
    </w:p>
    <w:p/>
    <w:p>
      <w:r>
        <w:rPr>
          <w:rFonts w:ascii="ＭＳ 明朝" w:hAnsi="ＭＳ 明朝"/>
          <w:b w:val="0"/>
          <w:sz w:val="22"/>
        </w:rPr>
        <w:t xml:space="preserve">　　　　　司法書士事務所</w:t>
        <w:br/>
        <w:t>司法書士　　　　　　　殿</w:t>
      </w:r>
    </w:p>
    <w:p/>
    <w:p>
      <w:pPr>
        <w:jc w:val="center"/>
      </w:pPr>
      <w:r>
        <w:rPr>
          <w:rFonts w:ascii="ＭＳ 明朝" w:hAnsi="ＭＳ 明朝"/>
          <w:b/>
          <w:sz w:val="32"/>
        </w:rPr>
        <w:t>委 任 状</w:t>
      </w:r>
    </w:p>
    <w:p/>
    <w:p>
      <w:r>
        <w:rPr>
          <w:rFonts w:ascii="ＭＳ 明朝" w:hAnsi="ＭＳ 明朝"/>
          <w:b w:val="0"/>
          <w:sz w:val="22"/>
        </w:rPr>
        <w:t>私は、下記の者（司法書士）を代理人と定め、下記不動産の登記申請に関する手続きを委任いたします。</w:t>
      </w:r>
    </w:p>
    <w:p/>
    <w:p>
      <w:r>
        <w:rPr>
          <w:rFonts w:ascii="游ゴシック" w:hAnsi="游ゴシック"/>
          <w:b/>
          <w:color w:val="4A6FA5"/>
          <w:sz w:val="22"/>
        </w:rPr>
        <w:t>【対象不動産】</w:t>
      </w:r>
    </w:p>
    <w:p>
      <w:r>
        <w:rPr>
          <w:rFonts w:ascii="ＭＳ 明朝" w:hAnsi="ＭＳ 明朝"/>
          <w:b w:val="0"/>
          <w:sz w:val="22"/>
        </w:rPr>
        <w:t xml:space="preserve">所在地：　　　　　　　　　　　　　　　　　　　　　　</w:t>
        <w:br/>
        <w:t>登記の目的：　所有権移転　／　抵当権設定　／　抵当権抹消　／　その他（　　　　　　　）</w:t>
      </w:r>
    </w:p>
    <w:p>
      <w:r>
        <w:rPr>
          <w:rFonts w:ascii="游ゴシック" w:hAnsi="游ゴシック"/>
          <w:b/>
          <w:color w:val="4A6FA5"/>
          <w:sz w:val="22"/>
        </w:rPr>
        <w:t>【委任事項】</w:t>
      </w:r>
    </w:p>
    <w:p>
      <w:r>
        <w:rPr>
          <w:rFonts w:ascii="ＭＳ 明朝" w:hAnsi="ＭＳ 明朝"/>
          <w:b w:val="0"/>
          <w:sz w:val="22"/>
        </w:rPr>
        <w:t>1. 前記不動産の登記申請に必要な一切の書類の作成および提出</w:t>
        <w:br/>
        <w:t>2. 登記申請に関する補正・取下げ</w:t>
        <w:br/>
        <w:t>3. 登記完了後の登記識別情報・登記完了証の受領</w:t>
        <w:br/>
        <w:t>4. 登記申請に付随する一切の行為</w:t>
      </w:r>
    </w:p>
    <w:p/>
    <w:p>
      <w:r>
        <w:rPr>
          <w:rFonts w:ascii="游ゴシック" w:hAnsi="游ゴシック"/>
          <w:b/>
          <w:color w:val="4A6FA5"/>
          <w:sz w:val="22"/>
        </w:rPr>
        <w:t>【受任者（司法書士）】</w:t>
      </w:r>
    </w:p>
    <w:p>
      <w:r>
        <w:rPr>
          <w:rFonts w:ascii="ＭＳ 明朝" w:hAnsi="ＭＳ 明朝"/>
          <w:b w:val="0"/>
          <w:sz w:val="22"/>
        </w:rPr>
        <w:t xml:space="preserve">住　所：　　　　　　　　　　　　　　　　　　　　　　</w:t>
        <w:br/>
        <w:t>氏　名：　　　　　　　　　　　　　　　　　　　㊞</w:t>
        <w:br/>
        <w:t xml:space="preserve">電　話：　　　　　　　　　　委任者との続柄：　　　　</w:t>
      </w:r>
    </w:p>
    <w:p/>
    <w:p>
      <w:r>
        <w:rPr>
          <w:rFonts w:ascii="游ゴシック" w:hAnsi="游ゴシック"/>
          <w:b/>
          <w:color w:val="4A6FA5"/>
          <w:sz w:val="22"/>
        </w:rPr>
        <w:t>【委任者（依頼人）】</w:t>
      </w:r>
    </w:p>
    <w:p>
      <w:r>
        <w:rPr>
          <w:rFonts w:ascii="ＭＳ 明朝" w:hAnsi="ＭＳ 明朝"/>
          <w:b w:val="0"/>
          <w:sz w:val="22"/>
        </w:rPr>
        <w:t xml:space="preserve">住　所：　　　　　　　　　　　　　　　　　　　　　　</w:t>
        <w:br/>
        <w:t>氏　名：　　　　　　　　　　　　　　　　　　　㊞</w:t>
        <w:br/>
        <w:t xml:space="preserve">生年月日：　　年　月　日　　電話：　　　　　　　　</w:t>
      </w:r>
    </w:p>
    <w:p/>
    <w:p>
      <w:r>
        <w:rPr>
          <w:rFonts w:ascii="ＭＳ 明朝" w:hAnsi="ＭＳ 明朝"/>
          <w:b w:val="0"/>
          <w:color w:val="666666"/>
          <w:sz w:val="18"/>
        </w:rPr>
        <w:t>※ 不動産登記申請の代理は司法書士の独占業務です（司法書士法第3条第1項第4号）。</w:t>
      </w:r>
    </w:p>
    <w:p>
      <w:r>
        <w:rPr>
          <w:rFonts w:ascii="ＭＳ 明朝" w:hAnsi="ＭＳ 明朝"/>
          <w:b w:val="0"/>
          <w:color w:val="666666"/>
          <w:sz w:val="18"/>
        </w:rPr>
        <w:t>※ 登記識別情報（権利証に代わるもの）の受領については、発行通知の有無を司法書士に確認してください。</w:t>
      </w:r>
    </w:p>
    <w:p>
      <w:r>
        <w:br w:type="page"/>
      </w:r>
    </w:p>
    <w:p>
      <w:pPr>
        <w:jc w:val="center"/>
      </w:pPr>
      <w:r>
        <w:rPr>
          <w:rFonts w:ascii="游ゴシック" w:hAnsi="游ゴシック"/>
          <w:b/>
          <w:sz w:val="40"/>
        </w:rPr>
        <w:t>【パターンC】不動産賃貸借契約 委任状</w:t>
      </w:r>
    </w:p>
    <w:p>
      <w:pPr>
        <w:jc w:val="right"/>
      </w:pPr>
      <w:r>
        <w:rPr>
          <w:rFonts w:ascii="ＭＳ 明朝" w:hAnsi="ＭＳ 明朝"/>
          <w:b w:val="0"/>
          <w:sz w:val="22"/>
        </w:rPr>
        <w:t>令和　年　月　日</w:t>
      </w:r>
    </w:p>
    <w:p/>
    <w:p>
      <w:r>
        <w:rPr>
          <w:rFonts w:ascii="ＭＳ 明朝" w:hAnsi="ＭＳ 明朝"/>
          <w:b w:val="0"/>
          <w:sz w:val="22"/>
        </w:rPr>
        <w:t xml:space="preserve">　　　　　不動産会社　御中</w:t>
      </w:r>
    </w:p>
    <w:p/>
    <w:p>
      <w:pPr>
        <w:jc w:val="center"/>
      </w:pPr>
      <w:r>
        <w:rPr>
          <w:rFonts w:ascii="ＭＳ 明朝" w:hAnsi="ＭＳ 明朝"/>
          <w:b/>
          <w:sz w:val="32"/>
        </w:rPr>
        <w:t>委 任 状</w:t>
      </w:r>
    </w:p>
    <w:p/>
    <w:p>
      <w:r>
        <w:rPr>
          <w:rFonts w:ascii="ＭＳ 明朝" w:hAnsi="ＭＳ 明朝"/>
          <w:b w:val="0"/>
          <w:sz w:val="22"/>
        </w:rPr>
        <w:t>私は、下記の者を代理人と定め、賃貸借契約に関する下記の手続きを委任いたします。</w:t>
      </w:r>
    </w:p>
    <w:p/>
    <w:p>
      <w:r>
        <w:rPr>
          <w:rFonts w:ascii="游ゴシック" w:hAnsi="游ゴシック"/>
          <w:b/>
          <w:color w:val="4A6FA5"/>
          <w:sz w:val="22"/>
        </w:rPr>
        <w:t>【対象物件】</w:t>
      </w:r>
    </w:p>
    <w:p>
      <w:r>
        <w:rPr>
          <w:rFonts w:ascii="ＭＳ 明朝" w:hAnsi="ＭＳ 明朝"/>
          <w:b w:val="0"/>
          <w:sz w:val="22"/>
        </w:rPr>
        <w:t xml:space="preserve">所在地：　　　　　　　　　　　　　　　　　　　　　　</w:t>
        <w:br/>
        <w:t>物件名：　　　　　　　　　　　室号：　　号室</w:t>
      </w:r>
    </w:p>
    <w:p>
      <w:r>
        <w:rPr>
          <w:rFonts w:ascii="游ゴシック" w:hAnsi="游ゴシック"/>
          <w:b/>
          <w:color w:val="4A6FA5"/>
          <w:sz w:val="22"/>
        </w:rPr>
        <w:t>【委任事項】</w:t>
      </w:r>
    </w:p>
    <w:p>
      <w:r>
        <w:rPr>
          <w:rFonts w:ascii="ＭＳ 明朝" w:hAnsi="ＭＳ 明朝"/>
          <w:b w:val="0"/>
          <w:sz w:val="22"/>
        </w:rPr>
        <w:t>□ 賃貸借契約書への署名・押印</w:t>
        <w:br/>
        <w:t>□ 重要事項説明書の受領・確認</w:t>
        <w:br/>
        <w:t>□ 鍵の受取り</w:t>
        <w:br/>
        <w:t>□ 退去手続き（解約申込・立会い・鍵返却）</w:t>
        <w:br/>
        <w:t>□ 敷金精算書の受領・確認</w:t>
        <w:br/>
        <w:t xml:space="preserve">□ その他：　　　　　　　　　　　　　　　　　</w:t>
      </w:r>
    </w:p>
    <w:p/>
    <w:p>
      <w:r>
        <w:rPr>
          <w:rFonts w:ascii="游ゴシック" w:hAnsi="游ゴシック"/>
          <w:b/>
          <w:color w:val="4A6FA5"/>
          <w:sz w:val="22"/>
        </w:rPr>
        <w:t>【受任者（代理人）】</w:t>
      </w:r>
    </w:p>
    <w:p>
      <w:r>
        <w:rPr>
          <w:rFonts w:ascii="ＭＳ 明朝" w:hAnsi="ＭＳ 明朝"/>
          <w:b w:val="0"/>
          <w:sz w:val="22"/>
        </w:rPr>
        <w:t xml:space="preserve">住　所：　　　　　　　　　　　　　　　　　　　　　　</w:t>
        <w:br/>
        <w:t>氏　名：　　　　　　　　　　　　　　　　　　　㊞</w:t>
        <w:br/>
        <w:t xml:space="preserve">電　話：　　　　　　　　　　委任者との続柄：　　　　</w:t>
      </w:r>
    </w:p>
    <w:p/>
    <w:p>
      <w:r>
        <w:rPr>
          <w:rFonts w:ascii="游ゴシック" w:hAnsi="游ゴシック"/>
          <w:b/>
          <w:color w:val="4A6FA5"/>
          <w:sz w:val="22"/>
        </w:rPr>
        <w:t>【委任者（依頼人）】</w:t>
      </w:r>
    </w:p>
    <w:p>
      <w:r>
        <w:rPr>
          <w:rFonts w:ascii="ＭＳ 明朝" w:hAnsi="ＭＳ 明朝"/>
          <w:b w:val="0"/>
          <w:sz w:val="22"/>
        </w:rPr>
        <w:t xml:space="preserve">住　所：　　　　　　　　　　　　　　　　　　　　　　</w:t>
        <w:br/>
        <w:t>氏　名：　　　　　　　　　　　　　　　　　　　㊞</w:t>
        <w:br/>
        <w:t xml:space="preserve">生年月日：　　年　月　日　　電話：　　　　　　　　</w:t>
      </w:r>
    </w:p>
    <w:p/>
    <w:p>
      <w:r>
        <w:rPr>
          <w:rFonts w:ascii="ＭＳ 明朝" w:hAnsi="ＭＳ 明朝"/>
          <w:b w:val="0"/>
          <w:color w:val="666666"/>
          <w:sz w:val="18"/>
        </w:rPr>
        <w:t>※ 賃貸借契約の代理締結については、契約内容（家賃・入居条件等）を代理人に十分説明した上で委任してください。</w:t>
      </w:r>
    </w:p>
    <w:p>
      <w:r>
        <w:rPr>
          <w:rFonts w:ascii="ＭＳ 明朝" w:hAnsi="ＭＳ 明朝"/>
          <w:b w:val="0"/>
          <w:color w:val="666666"/>
          <w:sz w:val="18"/>
        </w:rPr>
        <w:t>※ 退去時の立会いを代理人に委任する場合、修繕費用の確認・サインについても代理権の範囲に含めるかどうかを明記してください。</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