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報告書テンプレート集（完全版）</w:t>
      </w:r>
    </w:p>
    <w:p>
      <w:pPr>
        <w:jc w:val="center"/>
      </w:pPr>
      <w:r>
        <w:rPr>
          <w:rFonts w:ascii="ＭＳ 明朝" w:hAnsi="ＭＳ 明朝"/>
          <w:b w:val="0"/>
          <w:sz w:val="24"/>
        </w:rPr>
        <w:t>〜 業務／出張／調査／トラブル／研修 〜</w:t>
      </w:r>
    </w:p>
    <w:p>
      <w:r>
        <w:rPr>
          <w:rFonts w:ascii="ＭＳ 明朝" w:hAnsi="ＭＳ 明朝"/>
          <w:b w:val="0"/>
          <w:sz w:val="20"/>
        </w:rPr>
        <w:t>本ドキュメントには5種類の報告書フォーマットを収録しています。用途に応じて該当章をコピーしてご利用ください。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業務報告書</w:t>
      </w:r>
    </w:p>
    <w:p>
      <w:r>
        <w:rPr>
          <w:rFonts w:ascii="ＭＳ 明朝" w:hAnsi="ＭＳ 明朝"/>
          <w:b w:val="0"/>
          <w:sz w:val="21"/>
        </w:rPr>
        <w:t>日次・週次・月次の通常業務の報告に使います。</w:t>
      </w:r>
    </w:p>
    <w:p>
      <w:r>
        <w:rPr>
          <w:rFonts w:ascii="ＭＳ ゴシック" w:hAnsi="ＭＳ ゴシック"/>
          <w:b/>
          <w:color w:val="2E74B5"/>
          <w:sz w:val="26"/>
        </w:rPr>
        <w:t>記入項目</w:t>
      </w:r>
    </w:p>
    <w:p>
      <w:pPr>
        <w:pStyle w:val="ListBullet"/>
      </w:pPr>
      <w:r>
        <w:rPr>
          <w:rFonts w:ascii="ＭＳ 明朝" w:hAnsi="ＭＳ 明朝"/>
          <w:sz w:val="21"/>
        </w:rPr>
        <w:t>報告日：YYYY年MM月DD日</w:t>
      </w:r>
    </w:p>
    <w:p>
      <w:pPr>
        <w:pStyle w:val="ListBullet"/>
      </w:pPr>
      <w:r>
        <w:rPr>
          <w:rFonts w:ascii="ＭＳ 明朝" w:hAnsi="ＭＳ 明朝"/>
          <w:sz w:val="21"/>
        </w:rPr>
        <w:t>報告者：所属／氏名</w:t>
      </w:r>
    </w:p>
    <w:p>
      <w:pPr>
        <w:pStyle w:val="ListBullet"/>
      </w:pPr>
      <w:r>
        <w:rPr>
          <w:rFonts w:ascii="ＭＳ 明朝" w:hAnsi="ＭＳ 明朝"/>
          <w:sz w:val="21"/>
        </w:rPr>
        <w:t>報告先：直属上司</w:t>
      </w:r>
    </w:p>
    <w:p>
      <w:pPr>
        <w:pStyle w:val="ListBullet"/>
      </w:pPr>
      <w:r>
        <w:rPr>
          <w:rFonts w:ascii="ＭＳ 明朝" w:hAnsi="ＭＳ 明朝"/>
          <w:sz w:val="21"/>
        </w:rPr>
        <w:t>報告期間：YYYY/MM/DD 〜 YYYY/MM/DD</w:t>
      </w:r>
    </w:p>
    <w:p>
      <w:pPr>
        <w:pStyle w:val="ListBullet"/>
      </w:pPr>
      <w:r>
        <w:rPr>
          <w:rFonts w:ascii="ＭＳ 明朝" w:hAnsi="ＭＳ 明朝"/>
          <w:sz w:val="21"/>
        </w:rPr>
        <w:t>【1. 業務概要】今期間の主要業務を3〜5行で簡潔に記載</w:t>
      </w:r>
    </w:p>
    <w:p>
      <w:pPr>
        <w:pStyle w:val="ListBullet"/>
      </w:pPr>
      <w:r>
        <w:rPr>
          <w:rFonts w:ascii="ＭＳ 明朝" w:hAnsi="ＭＳ 明朝"/>
          <w:sz w:val="21"/>
        </w:rPr>
        <w:t>【2. 実施内容（5W1H）】When/Where/Who/What/Why/How を箇条書き</w:t>
      </w:r>
    </w:p>
    <w:p>
      <w:pPr>
        <w:pStyle w:val="ListBullet"/>
      </w:pPr>
      <w:r>
        <w:rPr>
          <w:rFonts w:ascii="ＭＳ 明朝" w:hAnsi="ＭＳ 明朝"/>
          <w:sz w:val="21"/>
        </w:rPr>
        <w:t>【3. 成果・実績】数値で表現できるものは必ず数値化</w:t>
      </w:r>
    </w:p>
    <w:p>
      <w:pPr>
        <w:pStyle w:val="ListBullet"/>
      </w:pPr>
      <w:r>
        <w:rPr>
          <w:rFonts w:ascii="ＭＳ 明朝" w:hAnsi="ＭＳ 明朝"/>
          <w:sz w:val="21"/>
        </w:rPr>
        <w:t>【4. 課題・問題点】発生した問題・改善余地を記載</w:t>
      </w:r>
    </w:p>
    <w:p>
      <w:pPr>
        <w:pStyle w:val="ListBullet"/>
      </w:pPr>
      <w:r>
        <w:rPr>
          <w:rFonts w:ascii="ＭＳ 明朝" w:hAnsi="ＭＳ 明朝"/>
          <w:sz w:val="21"/>
        </w:rPr>
        <w:t>【5. 対応策】次期間に向けた具体的アクション</w:t>
      </w:r>
    </w:p>
    <w:p>
      <w:pPr>
        <w:pStyle w:val="ListBullet"/>
      </w:pPr>
      <w:r>
        <w:rPr>
          <w:rFonts w:ascii="ＭＳ 明朝" w:hAnsi="ＭＳ 明朝"/>
          <w:sz w:val="21"/>
        </w:rPr>
        <w:t>【6. 添付資料】関連資料があれば一覧</w:t>
      </w:r>
    </w:p>
    <w:p>
      <w:r>
        <w:rPr>
          <w:rFonts w:ascii="ＭＳ ゴシック" w:hAnsi="ＭＳ ゴシック"/>
          <w:b/>
          <w:color w:val="2E74B5"/>
          <w:sz w:val="26"/>
        </w:rPr>
        <w:t>記入例</w:t>
      </w:r>
    </w:p>
    <w:p>
      <w:r>
        <w:rPr>
          <w:rFonts w:ascii="ＭＳ 明朝" w:hAnsi="ＭＳ 明朝"/>
          <w:b/>
          <w:sz w:val="21"/>
        </w:rPr>
        <w:t>業種別記入例：営業職</w:t>
      </w:r>
    </w:p>
    <w:p>
      <w:r>
        <w:rPr>
          <w:rFonts w:ascii="ＭＳ 明朝" w:hAnsi="ＭＳ 明朝"/>
          <w:b w:val="0"/>
          <w:sz w:val="21"/>
        </w:rPr>
        <w:t>実施内容：新規顧客10社訪問、既存顧客5社フォロー</w:t>
        <w:br/>
        <w:t>成果：受注3件（合計1,200万円）、見積提出5件</w:t>
        <w:br/>
        <w:t>課題：見積から受注までのリードタイムが平均35日と長い</w:t>
        <w:br/>
        <w:t>対応策：見積提示時に決裁ルートを必ずヒアリングする運用に変更</w:t>
      </w:r>
    </w:p>
    <w:p/>
    <w:p>
      <w:r>
        <w:rPr>
          <w:rFonts w:ascii="ＭＳ 明朝" w:hAnsi="ＭＳ 明朝"/>
          <w:b/>
          <w:sz w:val="21"/>
        </w:rPr>
        <w:t>業種別記入例：エンジニア</w:t>
      </w:r>
    </w:p>
    <w:p>
      <w:r>
        <w:rPr>
          <w:rFonts w:ascii="ＭＳ 明朝" w:hAnsi="ＭＳ 明朝"/>
          <w:b w:val="0"/>
          <w:sz w:val="21"/>
        </w:rPr>
        <w:t>実施内容：新機能Aの実装・UT・結合テスト完了</w:t>
        <w:br/>
        <w:t>成果：予定スプリント内完了、不具合チケット2件</w:t>
        <w:br/>
        <w:t>課題：レビュー指摘が初回で15件と多い</w:t>
        <w:br/>
        <w:t>対応策：実装前にレビュー観点をペアで確認する運用に変更</w:t>
      </w:r>
    </w:p>
    <w:p/>
    <w:p>
      <w:r>
        <w:rPr>
          <w:rFonts w:ascii="ＭＳ 明朝" w:hAnsi="ＭＳ 明朝"/>
          <w:b/>
          <w:sz w:val="21"/>
        </w:rPr>
        <w:t>業種別記入例：管理部門</w:t>
      </w:r>
    </w:p>
    <w:p>
      <w:r>
        <w:rPr>
          <w:rFonts w:ascii="ＭＳ 明朝" w:hAnsi="ＭＳ 明朝"/>
          <w:b w:val="0"/>
          <w:sz w:val="21"/>
        </w:rPr>
        <w:t>実施内容：月次決算処理、経費精算30件処理</w:t>
        <w:br/>
        <w:t>成果：月次決算を5営業日内に締め完了</w:t>
        <w:br/>
        <w:t>課題：経費精算の差戻し率が18%と高い</w:t>
        <w:br/>
        <w:t>対応策：経費入力ガイドラインを更新し全社へ周知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出張報告書</w:t>
      </w:r>
    </w:p>
    <w:p>
      <w:r>
        <w:rPr>
          <w:rFonts w:ascii="ＭＳ 明朝" w:hAnsi="ＭＳ 明朝"/>
          <w:b w:val="0"/>
          <w:sz w:val="21"/>
        </w:rPr>
        <w:t>社外出張・外勤後に作成します。経費精算と紐付けます。</w:t>
      </w:r>
    </w:p>
    <w:p>
      <w:r>
        <w:rPr>
          <w:rFonts w:ascii="ＭＳ ゴシック" w:hAnsi="ＭＳ ゴシック"/>
          <w:b/>
          <w:color w:val="2E74B5"/>
          <w:sz w:val="26"/>
        </w:rPr>
        <w:t>記入項目</w:t>
      </w:r>
    </w:p>
    <w:p>
      <w:pPr>
        <w:pStyle w:val="ListBullet"/>
      </w:pPr>
      <w:r>
        <w:rPr>
          <w:rFonts w:ascii="ＭＳ 明朝" w:hAnsi="ＭＳ 明朝"/>
          <w:sz w:val="21"/>
        </w:rPr>
        <w:t>出張期間：YYYY/MM/DD 〜 YYYY/MM/DD</w:t>
      </w:r>
    </w:p>
    <w:p>
      <w:pPr>
        <w:pStyle w:val="ListBullet"/>
      </w:pPr>
      <w:r>
        <w:rPr>
          <w:rFonts w:ascii="ＭＳ 明朝" w:hAnsi="ＭＳ 明朝"/>
          <w:sz w:val="21"/>
        </w:rPr>
        <w:t>出張先：会社名・住所・訪問先担当者</w:t>
      </w:r>
    </w:p>
    <w:p>
      <w:pPr>
        <w:pStyle w:val="ListBullet"/>
      </w:pPr>
      <w:r>
        <w:rPr>
          <w:rFonts w:ascii="ＭＳ 明朝" w:hAnsi="ＭＳ 明朝"/>
          <w:sz w:val="21"/>
        </w:rPr>
        <w:t>出張目的：1〜2行で目的を明記</w:t>
      </w:r>
    </w:p>
    <w:p>
      <w:pPr>
        <w:pStyle w:val="ListBullet"/>
      </w:pPr>
      <w:r>
        <w:rPr>
          <w:rFonts w:ascii="ＭＳ 明朝" w:hAnsi="ＭＳ 明朝"/>
          <w:sz w:val="21"/>
        </w:rPr>
        <w:t>【1. 訪問内容（時系列）】到着→面談→帰着までの流れ</w:t>
      </w:r>
    </w:p>
    <w:p>
      <w:pPr>
        <w:pStyle w:val="ListBullet"/>
      </w:pPr>
      <w:r>
        <w:rPr>
          <w:rFonts w:ascii="ＭＳ 明朝" w:hAnsi="ＭＳ 明朝"/>
          <w:sz w:val="21"/>
        </w:rPr>
        <w:t>【2. 面談相手・先方出席者】役職と氏名</w:t>
      </w:r>
    </w:p>
    <w:p>
      <w:pPr>
        <w:pStyle w:val="ListBullet"/>
      </w:pPr>
      <w:r>
        <w:rPr>
          <w:rFonts w:ascii="ＭＳ 明朝" w:hAnsi="ＭＳ 明朝"/>
          <w:sz w:val="21"/>
        </w:rPr>
        <w:t>【3. 議論内容と合意事項】箇条書きで明確に</w:t>
      </w:r>
    </w:p>
    <w:p>
      <w:pPr>
        <w:pStyle w:val="ListBullet"/>
      </w:pPr>
      <w:r>
        <w:rPr>
          <w:rFonts w:ascii="ＭＳ 明朝" w:hAnsi="ＭＳ 明朝"/>
          <w:sz w:val="21"/>
        </w:rPr>
        <w:t>【4. 次回アクション】Who/When/What を明記</w:t>
      </w:r>
    </w:p>
    <w:p>
      <w:pPr>
        <w:pStyle w:val="ListBullet"/>
      </w:pPr>
      <w:r>
        <w:rPr>
          <w:rFonts w:ascii="ＭＳ 明朝" w:hAnsi="ＭＳ 明朝"/>
          <w:sz w:val="21"/>
        </w:rPr>
        <w:t>【5. 経費精算】交通費／宿泊費／会議費を別表で添付</w:t>
      </w:r>
    </w:p>
    <w:p>
      <w:pPr>
        <w:pStyle w:val="ListBullet"/>
      </w:pPr>
      <w:r>
        <w:rPr>
          <w:rFonts w:ascii="ＭＳ 明朝" w:hAnsi="ＭＳ 明朝"/>
          <w:sz w:val="21"/>
        </w:rPr>
        <w:t>【6. 所感・気付き】定性的な学びがあれば追記</w:t>
      </w:r>
    </w:p>
    <w:p>
      <w:r>
        <w:rPr>
          <w:rFonts w:ascii="ＭＳ ゴシック" w:hAnsi="ＭＳ ゴシック"/>
          <w:b/>
          <w:color w:val="2E74B5"/>
          <w:sz w:val="26"/>
        </w:rPr>
        <w:t>記入例</w:t>
      </w:r>
    </w:p>
    <w:p>
      <w:r>
        <w:rPr>
          <w:rFonts w:ascii="ＭＳ 明朝" w:hAnsi="ＭＳ 明朝"/>
          <w:b/>
          <w:sz w:val="21"/>
        </w:rPr>
        <w:t>業種別記入例：営業職</w:t>
      </w:r>
    </w:p>
    <w:p>
      <w:r>
        <w:rPr>
          <w:rFonts w:ascii="ＭＳ 明朝" w:hAnsi="ＭＳ 明朝"/>
          <w:b w:val="0"/>
          <w:sz w:val="21"/>
        </w:rPr>
        <w:t>訪問内容：14:00 ABC商事様訪問、本部長・部長と面談</w:t>
        <w:br/>
        <w:t>合意事項：来月初旬に技術検証実施、検証費用は当社負担</w:t>
        <w:br/>
        <w:t>次回アクション：検証要件定義書を1週間以内に提出</w:t>
      </w:r>
    </w:p>
    <w:p/>
    <w:p>
      <w:r>
        <w:rPr>
          <w:rFonts w:ascii="ＭＳ 明朝" w:hAnsi="ＭＳ 明朝"/>
          <w:b/>
          <w:sz w:val="21"/>
        </w:rPr>
        <w:t>業種別記入例：エンジニア</w:t>
      </w:r>
    </w:p>
    <w:p>
      <w:r>
        <w:rPr>
          <w:rFonts w:ascii="ＭＳ 明朝" w:hAnsi="ＭＳ 明朝"/>
          <w:b w:val="0"/>
          <w:sz w:val="21"/>
        </w:rPr>
        <w:t>訪問内容：客先サーバ室にて障害原因調査</w:t>
        <w:br/>
        <w:t>合意事項：原因はネットワーク機器、機器交換で対応</w:t>
        <w:br/>
        <w:t>次回アクション：機器発注3営業日、交換作業は来週月曜深夜帯</w:t>
      </w:r>
    </w:p>
    <w:p/>
    <w:p>
      <w:r>
        <w:rPr>
          <w:rFonts w:ascii="ＭＳ 明朝" w:hAnsi="ＭＳ 明朝"/>
          <w:b/>
          <w:sz w:val="21"/>
        </w:rPr>
        <w:t>業種別記入例：管理部門</w:t>
      </w:r>
    </w:p>
    <w:p>
      <w:r>
        <w:rPr>
          <w:rFonts w:ascii="ＭＳ 明朝" w:hAnsi="ＭＳ 明朝"/>
          <w:b w:val="0"/>
          <w:sz w:val="21"/>
        </w:rPr>
        <w:t>訪問内容：本社経理部にて子会社決算レビュー</w:t>
        <w:br/>
        <w:t>合意事項：未収金計上の仕訳変更、四半期末ベース統一</w:t>
        <w:br/>
        <w:t>次回アクション：本社経理から正式通達文を関連子会社へ展開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調査報告書</w:t>
      </w:r>
    </w:p>
    <w:p>
      <w:r>
        <w:rPr>
          <w:rFonts w:ascii="ＭＳ 明朝" w:hAnsi="ＭＳ 明朝"/>
          <w:b w:val="0"/>
          <w:sz w:val="21"/>
        </w:rPr>
        <w:t>市場調査・競合調査・社内調査の結果報告に使います。</w:t>
      </w:r>
    </w:p>
    <w:p>
      <w:r>
        <w:rPr>
          <w:rFonts w:ascii="ＭＳ ゴシック" w:hAnsi="ＭＳ ゴシック"/>
          <w:b/>
          <w:color w:val="2E74B5"/>
          <w:sz w:val="26"/>
        </w:rPr>
        <w:t>記入項目</w:t>
      </w:r>
    </w:p>
    <w:p>
      <w:pPr>
        <w:pStyle w:val="ListBullet"/>
      </w:pPr>
      <w:r>
        <w:rPr>
          <w:rFonts w:ascii="ＭＳ 明朝" w:hAnsi="ＭＳ 明朝"/>
          <w:sz w:val="21"/>
        </w:rPr>
        <w:t>調査期間：YYYY/MM/DD 〜 YYYY/MM/DD</w:t>
      </w:r>
    </w:p>
    <w:p>
      <w:pPr>
        <w:pStyle w:val="ListBullet"/>
      </w:pPr>
      <w:r>
        <w:rPr>
          <w:rFonts w:ascii="ＭＳ 明朝" w:hAnsi="ＭＳ 明朝"/>
          <w:sz w:val="21"/>
        </w:rPr>
        <w:t>調査対象：明確に範囲を定義</w:t>
      </w:r>
    </w:p>
    <w:p>
      <w:pPr>
        <w:pStyle w:val="ListBullet"/>
      </w:pPr>
      <w:r>
        <w:rPr>
          <w:rFonts w:ascii="ＭＳ 明朝" w:hAnsi="ＭＳ 明朝"/>
          <w:sz w:val="21"/>
        </w:rPr>
        <w:t>調査目的：本調査で明らかにすべきことを明記</w:t>
      </w:r>
    </w:p>
    <w:p>
      <w:pPr>
        <w:pStyle w:val="ListBullet"/>
      </w:pPr>
      <w:r>
        <w:rPr>
          <w:rFonts w:ascii="ＭＳ 明朝" w:hAnsi="ＭＳ 明朝"/>
          <w:sz w:val="21"/>
        </w:rPr>
        <w:t>【1. 調査方法】文献／インタビュー／アンケート等</w:t>
      </w:r>
    </w:p>
    <w:p>
      <w:pPr>
        <w:pStyle w:val="ListBullet"/>
      </w:pPr>
      <w:r>
        <w:rPr>
          <w:rFonts w:ascii="ＭＳ 明朝" w:hAnsi="ＭＳ 明朝"/>
          <w:sz w:val="21"/>
        </w:rPr>
        <w:t>【2. 調査結果サマリー】3〜5項目に集約</w:t>
      </w:r>
    </w:p>
    <w:p>
      <w:pPr>
        <w:pStyle w:val="ListBullet"/>
      </w:pPr>
      <w:r>
        <w:rPr>
          <w:rFonts w:ascii="ＭＳ 明朝" w:hAnsi="ＭＳ 明朝"/>
          <w:sz w:val="21"/>
        </w:rPr>
        <w:t>【3. 詳細データ】表・グラフを添付</w:t>
      </w:r>
    </w:p>
    <w:p>
      <w:pPr>
        <w:pStyle w:val="ListBullet"/>
      </w:pPr>
      <w:r>
        <w:rPr>
          <w:rFonts w:ascii="ＭＳ 明朝" w:hAnsi="ＭＳ 明朝"/>
          <w:sz w:val="21"/>
        </w:rPr>
        <w:t>【4. 考察・分析】事実と推測を明確に区別</w:t>
      </w:r>
    </w:p>
    <w:p>
      <w:pPr>
        <w:pStyle w:val="ListBullet"/>
      </w:pPr>
      <w:r>
        <w:rPr>
          <w:rFonts w:ascii="ＭＳ 明朝" w:hAnsi="ＭＳ 明朝"/>
          <w:sz w:val="21"/>
        </w:rPr>
        <w:t>【5. 推奨アクション】調査結果を受けた次の打ち手</w:t>
      </w:r>
    </w:p>
    <w:p>
      <w:pPr>
        <w:pStyle w:val="ListBullet"/>
      </w:pPr>
      <w:r>
        <w:rPr>
          <w:rFonts w:ascii="ＭＳ 明朝" w:hAnsi="ＭＳ 明朝"/>
          <w:sz w:val="21"/>
        </w:rPr>
        <w:t>【6. 限界・留意点】調査の限界、追加調査が必要な領域</w:t>
      </w:r>
    </w:p>
    <w:p>
      <w:r>
        <w:rPr>
          <w:rFonts w:ascii="ＭＳ ゴシック" w:hAnsi="ＭＳ ゴシック"/>
          <w:b/>
          <w:color w:val="2E74B5"/>
          <w:sz w:val="26"/>
        </w:rPr>
        <w:t>記入例</w:t>
      </w:r>
    </w:p>
    <w:p>
      <w:r>
        <w:rPr>
          <w:rFonts w:ascii="ＭＳ 明朝" w:hAnsi="ＭＳ 明朝"/>
          <w:b/>
          <w:sz w:val="21"/>
        </w:rPr>
        <w:t>業種別記入例：営業職</w:t>
      </w:r>
    </w:p>
    <w:p>
      <w:r>
        <w:rPr>
          <w:rFonts w:ascii="ＭＳ 明朝" w:hAnsi="ＭＳ 明朝"/>
          <w:b w:val="0"/>
          <w:sz w:val="21"/>
        </w:rPr>
        <w:t>調査対象：競合A社のサービス価格比較</w:t>
        <w:br/>
        <w:t>結果：A社は当社比15%安いが、サポート品質は当社優位</w:t>
        <w:br/>
        <w:t>推奨：価格訴求ではなくサポート品質で差別化、提案書テンプレ更新</w:t>
      </w:r>
    </w:p>
    <w:p/>
    <w:p>
      <w:r>
        <w:rPr>
          <w:rFonts w:ascii="ＭＳ 明朝" w:hAnsi="ＭＳ 明朝"/>
          <w:b/>
          <w:sz w:val="21"/>
        </w:rPr>
        <w:t>業種別記入例：エンジニア</w:t>
      </w:r>
    </w:p>
    <w:p>
      <w:r>
        <w:rPr>
          <w:rFonts w:ascii="ＭＳ 明朝" w:hAnsi="ＭＳ 明朝"/>
          <w:b w:val="0"/>
          <w:sz w:val="21"/>
        </w:rPr>
        <w:t>調査対象：新フレームワークB導入可否</w:t>
        <w:br/>
        <w:t>結果：開発速度1.5倍だが、社内エンジニアの習熟期間3ヶ月必要</w:t>
        <w:br/>
        <w:t>推奨：新規プロジェクト1件を試験導入し効果測定後に全社展開判断</w:t>
      </w:r>
    </w:p>
    <w:p/>
    <w:p>
      <w:r>
        <w:rPr>
          <w:rFonts w:ascii="ＭＳ 明朝" w:hAnsi="ＭＳ 明朝"/>
          <w:b/>
          <w:sz w:val="21"/>
        </w:rPr>
        <w:t>業種別記入例：管理部門</w:t>
      </w:r>
    </w:p>
    <w:p>
      <w:r>
        <w:rPr>
          <w:rFonts w:ascii="ＭＳ 明朝" w:hAnsi="ＭＳ 明朝"/>
          <w:b w:val="0"/>
          <w:sz w:val="21"/>
        </w:rPr>
        <w:t>調査対象：従業員満足度調査（n=120）</w:t>
        <w:br/>
        <w:t>結果：エンゲージメントスコア3.2/5.0、評価制度への不満が最多</w:t>
        <w:br/>
        <w:t>推奨：評価制度改定プロジェクトを来期Q1に立ち上げ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トラブル報告書</w:t>
      </w:r>
    </w:p>
    <w:p>
      <w:r>
        <w:rPr>
          <w:rFonts w:ascii="ＭＳ 明朝" w:hAnsi="ＭＳ 明朝"/>
          <w:b w:val="0"/>
          <w:sz w:val="21"/>
        </w:rPr>
        <w:t>事故・障害・クレーム発生時に速報→正式版の2段階で提出します。</w:t>
      </w:r>
    </w:p>
    <w:p>
      <w:r>
        <w:rPr>
          <w:rFonts w:ascii="ＭＳ ゴシック" w:hAnsi="ＭＳ ゴシック"/>
          <w:b/>
          <w:color w:val="2E74B5"/>
          <w:sz w:val="26"/>
        </w:rPr>
        <w:t>記入項目</w:t>
      </w:r>
    </w:p>
    <w:p>
      <w:pPr>
        <w:pStyle w:val="ListBullet"/>
      </w:pPr>
      <w:r>
        <w:rPr>
          <w:rFonts w:ascii="ＭＳ 明朝" w:hAnsi="ＭＳ 明朝"/>
          <w:sz w:val="21"/>
        </w:rPr>
        <w:t>発生日時：YYYY/MM/DD HH:MM</w:t>
      </w:r>
    </w:p>
    <w:p>
      <w:pPr>
        <w:pStyle w:val="ListBullet"/>
      </w:pPr>
      <w:r>
        <w:rPr>
          <w:rFonts w:ascii="ＭＳ 明朝" w:hAnsi="ＭＳ 明朝"/>
          <w:sz w:val="21"/>
        </w:rPr>
        <w:t>発生場所：物理場所／システム名</w:t>
      </w:r>
    </w:p>
    <w:p>
      <w:pPr>
        <w:pStyle w:val="ListBullet"/>
      </w:pPr>
      <w:r>
        <w:rPr>
          <w:rFonts w:ascii="ＭＳ 明朝" w:hAnsi="ＭＳ 明朝"/>
          <w:sz w:val="21"/>
        </w:rPr>
        <w:t>報告者：第一発見者／報告作成者</w:t>
      </w:r>
    </w:p>
    <w:p>
      <w:pPr>
        <w:pStyle w:val="ListBullet"/>
      </w:pPr>
      <w:r>
        <w:rPr>
          <w:rFonts w:ascii="ＭＳ 明朝" w:hAnsi="ＭＳ 明朝"/>
          <w:sz w:val="21"/>
        </w:rPr>
        <w:t>影響範囲：誰／何に／どの程度の影響</w:t>
      </w:r>
    </w:p>
    <w:p>
      <w:pPr>
        <w:pStyle w:val="ListBullet"/>
      </w:pPr>
      <w:r>
        <w:rPr>
          <w:rFonts w:ascii="ＭＳ 明朝" w:hAnsi="ＭＳ 明朝"/>
          <w:sz w:val="21"/>
        </w:rPr>
        <w:t>【1. 発生概要】何が起きたかを5W1Hで</w:t>
      </w:r>
    </w:p>
    <w:p>
      <w:pPr>
        <w:pStyle w:val="ListBullet"/>
      </w:pPr>
      <w:r>
        <w:rPr>
          <w:rFonts w:ascii="ＭＳ 明朝" w:hAnsi="ＭＳ 明朝"/>
          <w:sz w:val="21"/>
        </w:rPr>
        <w:t>【2. 一次対応】発生から終息までの時系列</w:t>
      </w:r>
    </w:p>
    <w:p>
      <w:pPr>
        <w:pStyle w:val="ListBullet"/>
      </w:pPr>
      <w:r>
        <w:rPr>
          <w:rFonts w:ascii="ＭＳ 明朝" w:hAnsi="ＭＳ 明朝"/>
          <w:sz w:val="21"/>
        </w:rPr>
        <w:t>【3. 原因分析】直接原因／根本原因（なぜなぜ5回）</w:t>
      </w:r>
    </w:p>
    <w:p>
      <w:pPr>
        <w:pStyle w:val="ListBullet"/>
      </w:pPr>
      <w:r>
        <w:rPr>
          <w:rFonts w:ascii="ＭＳ 明朝" w:hAnsi="ＭＳ 明朝"/>
          <w:sz w:val="21"/>
        </w:rPr>
        <w:t>【4. 再発防止策】恒久対策と実施期限</w:t>
      </w:r>
    </w:p>
    <w:p>
      <w:pPr>
        <w:pStyle w:val="ListBullet"/>
      </w:pPr>
      <w:r>
        <w:rPr>
          <w:rFonts w:ascii="ＭＳ 明朝" w:hAnsi="ＭＳ 明朝"/>
          <w:sz w:val="21"/>
        </w:rPr>
        <w:t>【5. 顧客対応】お詫び／補償の有無</w:t>
      </w:r>
    </w:p>
    <w:p>
      <w:pPr>
        <w:pStyle w:val="ListBullet"/>
      </w:pPr>
      <w:r>
        <w:rPr>
          <w:rFonts w:ascii="ＭＳ 明朝" w:hAnsi="ＭＳ 明朝"/>
          <w:sz w:val="21"/>
        </w:rPr>
        <w:t>【6. 関係者一覧】対応に関わったメンバー</w:t>
      </w:r>
    </w:p>
    <w:p>
      <w:r>
        <w:rPr>
          <w:rFonts w:ascii="ＭＳ ゴシック" w:hAnsi="ＭＳ ゴシック"/>
          <w:b/>
          <w:color w:val="2E74B5"/>
          <w:sz w:val="26"/>
        </w:rPr>
        <w:t>記入例</w:t>
      </w:r>
    </w:p>
    <w:p>
      <w:r>
        <w:rPr>
          <w:rFonts w:ascii="ＭＳ 明朝" w:hAnsi="ＭＳ 明朝"/>
          <w:b/>
          <w:sz w:val="21"/>
        </w:rPr>
        <w:t>業種別記入例：営業職</w:t>
      </w:r>
    </w:p>
    <w:p>
      <w:r>
        <w:rPr>
          <w:rFonts w:ascii="ＭＳ 明朝" w:hAnsi="ＭＳ 明朝"/>
          <w:b w:val="0"/>
          <w:sz w:val="21"/>
        </w:rPr>
        <w:t>概要：請求書の宛名間違い、顧客から指摘</w:t>
        <w:br/>
        <w:t>一次対応：即日謝罪訪問、訂正請求書を翌営業日に再送付</w:t>
        <w:br/>
        <w:t>再発防止：請求書発行前のダブルチェック運用導入</w:t>
      </w:r>
    </w:p>
    <w:p/>
    <w:p>
      <w:r>
        <w:rPr>
          <w:rFonts w:ascii="ＭＳ 明朝" w:hAnsi="ＭＳ 明朝"/>
          <w:b/>
          <w:sz w:val="21"/>
        </w:rPr>
        <w:t>業種別記入例：エンジニア</w:t>
      </w:r>
    </w:p>
    <w:p>
      <w:r>
        <w:rPr>
          <w:rFonts w:ascii="ＭＳ 明朝" w:hAnsi="ＭＳ 明朝"/>
          <w:b w:val="0"/>
          <w:sz w:val="21"/>
        </w:rPr>
        <w:t>概要：本番環境の決済機能が30分間停止</w:t>
        <w:br/>
        <w:t>一次対応：DB切替で復旧、影響顧客への自動補填処理</w:t>
        <w:br/>
        <w:t>再発防止：本番デプロイ時のヘルスチェック自動化</w:t>
      </w:r>
    </w:p>
    <w:p/>
    <w:p>
      <w:r>
        <w:rPr>
          <w:rFonts w:ascii="ＭＳ 明朝" w:hAnsi="ＭＳ 明朝"/>
          <w:b/>
          <w:sz w:val="21"/>
        </w:rPr>
        <w:t>業種別記入例：管理部門</w:t>
      </w:r>
    </w:p>
    <w:p>
      <w:r>
        <w:rPr>
          <w:rFonts w:ascii="ＭＳ 明朝" w:hAnsi="ＭＳ 明朝"/>
          <w:b w:val="0"/>
          <w:sz w:val="21"/>
        </w:rPr>
        <w:t>概要：給与振込先の登録ミスにより1名未振込</w:t>
        <w:br/>
        <w:t>一次対応：当日中に手動振込、本人への謝罪と利息相当補償</w:t>
        <w:br/>
        <w:t>再発防止：給与データ確定前の二重承認フロー導入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研修報告書</w:t>
      </w:r>
    </w:p>
    <w:p>
      <w:r>
        <w:rPr>
          <w:rFonts w:ascii="ＭＳ 明朝" w:hAnsi="ＭＳ 明朝"/>
          <w:b w:val="0"/>
          <w:sz w:val="21"/>
        </w:rPr>
        <w:t>社内研修・社外セミナー・資格取得後に作成します。</w:t>
      </w:r>
    </w:p>
    <w:p>
      <w:r>
        <w:rPr>
          <w:rFonts w:ascii="ＭＳ ゴシック" w:hAnsi="ＭＳ ゴシック"/>
          <w:b/>
          <w:color w:val="2E74B5"/>
          <w:sz w:val="26"/>
        </w:rPr>
        <w:t>記入項目</w:t>
      </w:r>
    </w:p>
    <w:p>
      <w:pPr>
        <w:pStyle w:val="ListBullet"/>
      </w:pPr>
      <w:r>
        <w:rPr>
          <w:rFonts w:ascii="ＭＳ 明朝" w:hAnsi="ＭＳ 明朝"/>
          <w:sz w:val="21"/>
        </w:rPr>
        <w:t>研修名：正式名称</w:t>
      </w:r>
    </w:p>
    <w:p>
      <w:pPr>
        <w:pStyle w:val="ListBullet"/>
      </w:pPr>
      <w:r>
        <w:rPr>
          <w:rFonts w:ascii="ＭＳ 明朝" w:hAnsi="ＭＳ 明朝"/>
          <w:sz w:val="21"/>
        </w:rPr>
        <w:t>主催：会社名／部門</w:t>
      </w:r>
    </w:p>
    <w:p>
      <w:pPr>
        <w:pStyle w:val="ListBullet"/>
      </w:pPr>
      <w:r>
        <w:rPr>
          <w:rFonts w:ascii="ＭＳ 明朝" w:hAnsi="ＭＳ 明朝"/>
          <w:sz w:val="21"/>
        </w:rPr>
        <w:t>受講期間：YYYY/MM/DD 〜 YYYY/MM/DD</w:t>
      </w:r>
    </w:p>
    <w:p>
      <w:pPr>
        <w:pStyle w:val="ListBullet"/>
      </w:pPr>
      <w:r>
        <w:rPr>
          <w:rFonts w:ascii="ＭＳ 明朝" w:hAnsi="ＭＳ 明朝"/>
          <w:sz w:val="21"/>
        </w:rPr>
        <w:t>研修費用：参加費／交通費合計</w:t>
      </w:r>
    </w:p>
    <w:p>
      <w:pPr>
        <w:pStyle w:val="ListBullet"/>
      </w:pPr>
      <w:r>
        <w:rPr>
          <w:rFonts w:ascii="ＭＳ 明朝" w:hAnsi="ＭＳ 明朝"/>
          <w:sz w:val="21"/>
        </w:rPr>
        <w:t>【1. 研修内容】カリキュラムの概要</w:t>
      </w:r>
    </w:p>
    <w:p>
      <w:pPr>
        <w:pStyle w:val="ListBullet"/>
      </w:pPr>
      <w:r>
        <w:rPr>
          <w:rFonts w:ascii="ＭＳ 明朝" w:hAnsi="ＭＳ 明朝"/>
          <w:sz w:val="21"/>
        </w:rPr>
        <w:t>【2. 学んだ内容】重要ポイントを3〜5項目</w:t>
      </w:r>
    </w:p>
    <w:p>
      <w:pPr>
        <w:pStyle w:val="ListBullet"/>
      </w:pPr>
      <w:r>
        <w:rPr>
          <w:rFonts w:ascii="ＭＳ 明朝" w:hAnsi="ＭＳ 明朝"/>
          <w:sz w:val="21"/>
        </w:rPr>
        <w:t>【3. 業務への活用】具体的な適用シーン</w:t>
      </w:r>
    </w:p>
    <w:p>
      <w:pPr>
        <w:pStyle w:val="ListBullet"/>
      </w:pPr>
      <w:r>
        <w:rPr>
          <w:rFonts w:ascii="ＭＳ 明朝" w:hAnsi="ＭＳ 明朝"/>
          <w:sz w:val="21"/>
        </w:rPr>
        <w:t>【4. アクションプラン】Who/When/Whatを明記</w:t>
      </w:r>
    </w:p>
    <w:p>
      <w:pPr>
        <w:pStyle w:val="ListBullet"/>
      </w:pPr>
      <w:r>
        <w:rPr>
          <w:rFonts w:ascii="ＭＳ 明朝" w:hAnsi="ＭＳ 明朝"/>
          <w:sz w:val="21"/>
        </w:rPr>
        <w:t>【5. 推奨度】部署内で推奨するか、ターゲット層</w:t>
      </w:r>
    </w:p>
    <w:p>
      <w:pPr>
        <w:pStyle w:val="ListBullet"/>
      </w:pPr>
      <w:r>
        <w:rPr>
          <w:rFonts w:ascii="ＭＳ 明朝" w:hAnsi="ＭＳ 明朝"/>
          <w:sz w:val="21"/>
        </w:rPr>
        <w:t>【6. 教材・参考資料】配布資料の保管場所</w:t>
      </w:r>
    </w:p>
    <w:p>
      <w:r>
        <w:rPr>
          <w:rFonts w:ascii="ＭＳ ゴシック" w:hAnsi="ＭＳ ゴシック"/>
          <w:b/>
          <w:color w:val="2E74B5"/>
          <w:sz w:val="26"/>
        </w:rPr>
        <w:t>記入例</w:t>
      </w:r>
    </w:p>
    <w:p>
      <w:r>
        <w:rPr>
          <w:rFonts w:ascii="ＭＳ 明朝" w:hAnsi="ＭＳ 明朝"/>
          <w:b/>
          <w:sz w:val="21"/>
        </w:rPr>
        <w:t>業種別記入例：営業職</w:t>
      </w:r>
    </w:p>
    <w:p>
      <w:r>
        <w:rPr>
          <w:rFonts w:ascii="ＭＳ 明朝" w:hAnsi="ＭＳ 明朝"/>
          <w:b w:val="0"/>
          <w:sz w:val="21"/>
        </w:rPr>
        <w:t>研修：BtoBインサイドセールス研修</w:t>
        <w:br/>
        <w:t>学び：BANT条件のヒアリング順序、SPIN話法</w:t>
        <w:br/>
        <w:t>業務活用：来月から商談前ヒアリングシートに反映</w:t>
        <w:br/>
        <w:t>アクション：チーム内勉強会を6月第1週に実施</w:t>
      </w:r>
    </w:p>
    <w:p/>
    <w:p>
      <w:r>
        <w:rPr>
          <w:rFonts w:ascii="ＭＳ 明朝" w:hAnsi="ＭＳ 明朝"/>
          <w:b/>
          <w:sz w:val="21"/>
        </w:rPr>
        <w:t>業種別記入例：エンジニア</w:t>
      </w:r>
    </w:p>
    <w:p>
      <w:r>
        <w:rPr>
          <w:rFonts w:ascii="ＭＳ 明朝" w:hAnsi="ＭＳ 明朝"/>
          <w:b w:val="0"/>
          <w:sz w:val="21"/>
        </w:rPr>
        <w:t>研修：AWSソリューションアーキテクト・アソシエイト試験対策</w:t>
        <w:br/>
        <w:t>学び：高可用性設計、コスト最適化の基本パターン</w:t>
        <w:br/>
        <w:t>業務活用：現行システムのAWS移行設計に反映</w:t>
        <w:br/>
        <w:t>アクション：8月までに資格取得</w:t>
      </w:r>
    </w:p>
    <w:p/>
    <w:p>
      <w:r>
        <w:rPr>
          <w:rFonts w:ascii="ＭＳ 明朝" w:hAnsi="ＭＳ 明朝"/>
          <w:b/>
          <w:sz w:val="21"/>
        </w:rPr>
        <w:t>業種別記入例：管理部門</w:t>
      </w:r>
    </w:p>
    <w:p>
      <w:r>
        <w:rPr>
          <w:rFonts w:ascii="ＭＳ 明朝" w:hAnsi="ＭＳ 明朝"/>
          <w:b w:val="0"/>
          <w:sz w:val="21"/>
        </w:rPr>
        <w:t>研修：労務管理実務セミナー（社労士主催）</w:t>
        <w:br/>
        <w:t>学び：2026年改正労働基準法のポイント</w:t>
        <w:br/>
        <w:t>業務活用：就業規則の改定原案を作成</w:t>
        <w:br/>
        <w:t>アクション：来期評価会議で正式提案</w:t>
      </w:r>
    </w:p>
    <w:p/>
    <w:p>
      <w:r>
        <w:br w:type="page"/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