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秘密保持誓約書（雇用時）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sz w:val="22"/>
        </w:rPr>
        <w:t xml:space="preserve">住所：　　　　　　　　　　　　　　</w:t>
        <w:br/>
        <w:t>氏名：　　　　　　　　　　　　　　　㊞</w:t>
      </w:r>
    </w:p>
    <w:p/>
    <w:p>
      <w:r>
        <w:rPr>
          <w:b/>
          <w:sz w:val="22"/>
        </w:rPr>
        <w:t>第1条（秘密保持義務）</w:t>
      </w:r>
    </w:p>
    <w:p>
      <w:r>
        <w:rPr>
          <w:sz w:val="20"/>
        </w:rPr>
        <w:t>私は、貴社における業務上知り得た下記の情報（以下「秘密情報」という）について、貴社の事前の書面による承諾なく、第三者に開示・漏洩しない。</w:t>
        <w:br/>
        <w:t>（1）顧客情報・取引先情報</w:t>
        <w:br/>
        <w:t>（2）財務情報・経営情報</w:t>
        <w:br/>
        <w:t>（3）人事情報・社員情報</w:t>
        <w:br/>
        <w:t>（4）技術情報・営業ノウハウ</w:t>
        <w:br/>
        <w:t>（5）その他、貴社が秘密として指定した情報</w:t>
      </w:r>
    </w:p>
    <w:p>
      <w:r>
        <w:rPr>
          <w:b/>
          <w:sz w:val="22"/>
        </w:rPr>
        <w:t>第2条（目的外使用の禁止）</w:t>
      </w:r>
    </w:p>
    <w:p>
      <w:r>
        <w:rPr>
          <w:sz w:val="20"/>
        </w:rPr>
        <w:t>私は、秘密情報を業務遂行以外の目的で使用しない。</w:t>
      </w:r>
    </w:p>
    <w:p>
      <w:r>
        <w:rPr>
          <w:b/>
          <w:sz w:val="22"/>
        </w:rPr>
        <w:t>第3条（複製の禁止）</w:t>
      </w:r>
    </w:p>
    <w:p>
      <w:r>
        <w:rPr>
          <w:sz w:val="20"/>
        </w:rPr>
        <w:t>秘密情報を含む書類・電子データは、業務上必要な範囲を超えて複製しない。</w:t>
      </w:r>
    </w:p>
    <w:p>
      <w:r>
        <w:rPr>
          <w:b/>
          <w:sz w:val="22"/>
        </w:rPr>
        <w:t>第4条（情報の返還）</w:t>
      </w:r>
    </w:p>
    <w:p>
      <w:r>
        <w:rPr>
          <w:sz w:val="20"/>
        </w:rPr>
        <w:t>退職時、または貴社の指示があったときは、秘密情報を含む一切の書類・電子データを直ちに返還または破棄する。</w:t>
      </w:r>
    </w:p>
    <w:p>
      <w:r>
        <w:rPr>
          <w:b/>
          <w:sz w:val="22"/>
        </w:rPr>
        <w:t>第5条（損害賠償）</w:t>
      </w:r>
    </w:p>
    <w:p>
      <w:r>
        <w:rPr>
          <w:sz w:val="20"/>
        </w:rPr>
        <w:t>本誓約に違反し、貴社に損害を与えた場合、その損害を賠償する。</w:t>
      </w:r>
    </w:p>
    <w:p>
      <w:r>
        <w:rPr>
          <w:b/>
          <w:sz w:val="22"/>
        </w:rPr>
        <w:t>第6条（有効期間）</w:t>
      </w:r>
    </w:p>
    <w:p>
      <w:r>
        <w:rPr>
          <w:sz w:val="20"/>
        </w:rPr>
        <w:t>本誓約による秘密保持義務は、退職後も継続する。</w:t>
      </w:r>
    </w:p>
    <w:p/>
    <w:p>
      <w:r>
        <w:rPr>
          <w:sz w:val="22"/>
        </w:rPr>
        <w:t>以上の通り誓約いたします。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