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議　事　録（標準）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t>会議名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日時</w:t>
            </w:r>
          </w:p>
        </w:tc>
        <w:tc>
          <w:tcPr>
            <w:tcW w:type="dxa" w:w="4819"/>
          </w:tcPr>
          <w:p>
            <w:r>
              <w:t>令和　年　月　日（　）　時　分 〜 　時　分</w:t>
            </w:r>
          </w:p>
        </w:tc>
      </w:tr>
      <w:tr>
        <w:tc>
          <w:tcPr>
            <w:tcW w:type="dxa" w:w="4819"/>
          </w:tcPr>
          <w:p>
            <w:r>
              <w:t>場所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出席者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欠席者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議題</w:t>
            </w:r>
          </w:p>
        </w:tc>
        <w:tc>
          <w:tcPr>
            <w:tcW w:type="dxa" w:w="4819"/>
          </w:tcPr>
          <w:p>
            <w:r>
              <w:t xml:space="preserve">1. </w:t>
              <w:br/>
              <w:t xml:space="preserve">2. </w:t>
              <w:br/>
              <w:t xml:space="preserve">3. </w:t>
            </w:r>
          </w:p>
        </w:tc>
      </w:tr>
      <w:tr>
        <w:tc>
          <w:tcPr>
            <w:tcW w:type="dxa" w:w="4819"/>
          </w:tcPr>
          <w:p>
            <w:r>
              <w:t>議事内容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決定事項</w:t>
            </w:r>
          </w:p>
        </w:tc>
        <w:tc>
          <w:tcPr>
            <w:tcW w:type="dxa" w:w="4819"/>
          </w:tcPr>
          <w:p>
            <w:r>
              <w:t>・</w:t>
              <w:br/>
              <w:t>・</w:t>
            </w:r>
          </w:p>
        </w:tc>
      </w:tr>
      <w:tr>
        <w:tc>
          <w:tcPr>
            <w:tcW w:type="dxa" w:w="4819"/>
          </w:tcPr>
          <w:p>
            <w:r>
              <w:t>ToDo / 担当者</w:t>
            </w:r>
          </w:p>
        </w:tc>
        <w:tc>
          <w:tcPr>
            <w:tcW w:type="dxa" w:w="4819"/>
          </w:tcPr>
          <w:p>
            <w:r>
              <w:t>・　　　　　　（担当：　　／期限：　　）</w:t>
            </w:r>
          </w:p>
        </w:tc>
      </w:tr>
      <w:tr>
        <w:tc>
          <w:tcPr>
            <w:tcW w:type="dxa" w:w="4819"/>
          </w:tcPr>
          <w:p>
            <w:r>
              <w:t>次回予定</w:t>
            </w:r>
          </w:p>
        </w:tc>
        <w:tc>
          <w:tcPr>
            <w:tcW w:type="dxa" w:w="4819"/>
          </w:tcPr>
          <w:p>
            <w:r/>
          </w:p>
        </w:tc>
      </w:tr>
      <w:tr>
        <w:tc>
          <w:tcPr>
            <w:tcW w:type="dxa" w:w="4819"/>
          </w:tcPr>
          <w:p>
            <w:r>
              <w:t>作成者</w:t>
            </w:r>
          </w:p>
        </w:tc>
        <w:tc>
          <w:tcPr>
            <w:tcW w:type="dxa" w:w="4819"/>
          </w:tcPr>
          <w:p>
            <w:r/>
          </w:p>
        </w:tc>
      </w:tr>
    </w:tbl>
    <w:sectPr w:rsidR="00FC693F" w:rsidRPr="0006063C" w:rsidSect="00034616">
      <w:pgSz w:w="11906" w:h="16838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