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40"/>
        </w:rPr>
        <w:t>原 状 回 復 費 用 精 算 書</w:t>
      </w:r>
    </w:p>
    <w:p>
      <w:pPr>
        <w:jc w:val="center"/>
      </w:pPr>
      <w:r>
        <w:rPr>
          <w:rFonts w:ascii="ＭＳ 明朝" w:hAnsi="ＭＳ 明朝"/>
          <w:sz w:val="20"/>
        </w:rPr>
        <w:t>（国土交通省「原状回復をめぐるトラブルとガイドライン」完全準拠 / 30項目費用一覧表付）</w:t>
      </w:r>
    </w:p>
    <w:p/>
    <w:p>
      <w:pPr>
        <w:jc w:val="right"/>
      </w:pPr>
      <w:r>
        <w:rPr>
          <w:rFonts w:ascii="ＭＳ 明朝" w:hAnsi="ＭＳ 明朝"/>
          <w:sz w:val="20"/>
        </w:rPr>
        <w:t>発行日：令和    年    月    日</w:t>
      </w:r>
    </w:p>
    <w:p/>
    <w:p>
      <w:pPr>
        <w:jc w:val="left"/>
      </w:pPr>
      <w:r>
        <w:rPr>
          <w:rFonts w:ascii="ＭＳ ゴシック" w:hAnsi="ＭＳ ゴシック"/>
          <w:b/>
          <w:sz w:val="24"/>
        </w:rPr>
        <w:t>■ 当事者・物件情報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貸主（甲）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借主（乙）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物件名・部屋番号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所在地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契約期間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 ～ 令和  年  月  日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居住年数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年    か月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退去日（明渡日）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立会日時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  時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精算サマリー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敷金預託額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  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原状回復費用合計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  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未払賃料・違約金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  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ハウスクリーニング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  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差引精算額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  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貸主から借主への返還額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  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（不足の場合）借主から貸主への請求額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  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返還口座（借主）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銀行　      支店　普通／当座　      </w:t>
            </w:r>
          </w:p>
        </w:tc>
      </w:tr>
    </w:tbl>
    <w:p/>
    <w:p>
      <w:r>
        <w:br w:type="page"/>
      </w:r>
    </w:p>
    <w:p>
      <w:pPr>
        <w:jc w:val="left"/>
      </w:pPr>
      <w:r>
        <w:rPr>
          <w:rFonts w:ascii="ＭＳ ゴシック" w:hAnsi="ＭＳ ゴシック"/>
          <w:b/>
          <w:sz w:val="24"/>
        </w:rPr>
        <w:t>■ 修繕費用一覧表（30項目・部位別／原因別／負担区分）</w:t>
      </w:r>
    </w:p>
    <w:p>
      <w:r>
        <w:rPr>
          <w:rFonts w:ascii="ＭＳ 明朝" w:hAnsi="ＭＳ 明朝"/>
          <w:sz w:val="16"/>
        </w:rPr>
        <w:t>区分：[A]通常損耗・経年劣化（貸主負担）／[B]善管注意義務違反・故意過失（借主負担）／[C]借主故意・特別損害（借主全額）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c>
          <w:tcPr>
            <w:tcW w:type="dxa" w:w="454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No</w:t>
            </w:r>
          </w:p>
        </w:tc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部位・項目</w:t>
            </w:r>
          </w:p>
        </w:tc>
        <w:tc>
          <w:tcPr>
            <w:tcW w:type="dxa" w:w="850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数量・面積</w:t>
            </w:r>
          </w:p>
        </w:tc>
        <w:tc>
          <w:tcPr>
            <w:tcW w:type="dxa" w:w="1134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単価</w:t>
            </w:r>
          </w:p>
        </w:tc>
        <w:tc>
          <w:tcPr>
            <w:tcW w:type="dxa" w:w="850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負担区分</w:t>
            </w:r>
          </w:p>
        </w:tc>
        <w:tc>
          <w:tcPr>
            <w:tcW w:type="dxa" w:w="1020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金額</w:t>
            </w:r>
          </w:p>
        </w:tc>
        <w:tc>
          <w:tcPr>
            <w:tcW w:type="dxa" w:w="192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備考</w:t>
            </w:r>
          </w:p>
        </w:tc>
      </w:tr>
      <w:tr>
        <w:tc>
          <w:tcPr>
            <w:tcW w:type="dxa" w:w="45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1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壁紙クロス（張替え・1部屋）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㎡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¥1,200/㎡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A/B</w:t>
            </w:r>
          </w:p>
        </w:tc>
        <w:tc>
          <w:tcPr>
            <w:tcW w:type="dxa" w:w="10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経年劣化はA</w:t>
            </w:r>
          </w:p>
        </w:tc>
      </w:tr>
      <w:tr>
        <w:tc>
          <w:tcPr>
            <w:tcW w:type="dxa" w:w="45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2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壁紙クロス（タバコ汚染・全室）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㎡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¥1,500/㎡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B</w:t>
            </w:r>
          </w:p>
        </w:tc>
        <w:tc>
          <w:tcPr>
            <w:tcW w:type="dxa" w:w="10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ヤニ汚染</w:t>
            </w:r>
          </w:p>
        </w:tc>
      </w:tr>
      <w:tr>
        <w:tc>
          <w:tcPr>
            <w:tcW w:type="dxa" w:w="45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3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天井クロス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㎡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¥1,200/㎡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A/B</w:t>
            </w:r>
          </w:p>
        </w:tc>
        <w:tc>
          <w:tcPr>
            <w:tcW w:type="dxa" w:w="10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45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4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畳の表替え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畳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¥4,500/畳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A/B</w:t>
            </w:r>
          </w:p>
        </w:tc>
        <w:tc>
          <w:tcPr>
            <w:tcW w:type="dxa" w:w="10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通常はA</w:t>
            </w:r>
          </w:p>
        </w:tc>
      </w:tr>
      <w:tr>
        <w:tc>
          <w:tcPr>
            <w:tcW w:type="dxa" w:w="45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5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畳の新調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畳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¥10,000/畳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C</w:t>
            </w:r>
          </w:p>
        </w:tc>
        <w:tc>
          <w:tcPr>
            <w:tcW w:type="dxa" w:w="10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焼け焦げ等</w:t>
            </w:r>
          </w:p>
        </w:tc>
      </w:tr>
      <w:tr>
        <w:tc>
          <w:tcPr>
            <w:tcW w:type="dxa" w:w="45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6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襖の張替え（片面）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枚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¥3,000/枚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A/B</w:t>
            </w:r>
          </w:p>
        </w:tc>
        <w:tc>
          <w:tcPr>
            <w:tcW w:type="dxa" w:w="10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45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7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障子の張替え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枚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¥2,500/枚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A/B</w:t>
            </w:r>
          </w:p>
        </w:tc>
        <w:tc>
          <w:tcPr>
            <w:tcW w:type="dxa" w:w="10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45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8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フローリング（部分補修）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㎡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¥8,000/㎡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B/C</w:t>
            </w:r>
          </w:p>
        </w:tc>
        <w:tc>
          <w:tcPr>
            <w:tcW w:type="dxa" w:w="10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経過年数考慮なし</w:t>
            </w:r>
          </w:p>
        </w:tc>
      </w:tr>
      <w:tr>
        <w:tc>
          <w:tcPr>
            <w:tcW w:type="dxa" w:w="45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9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フローリング（全面張替え）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㎡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¥18,000/㎡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B/C</w:t>
            </w:r>
          </w:p>
        </w:tc>
        <w:tc>
          <w:tcPr>
            <w:tcW w:type="dxa" w:w="10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45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10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クッションフロア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㎡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¥3,500/㎡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A/B</w:t>
            </w:r>
          </w:p>
        </w:tc>
        <w:tc>
          <w:tcPr>
            <w:tcW w:type="dxa" w:w="10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45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11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カーペット（張替え）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㎡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¥4,500/㎡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A/B</w:t>
            </w:r>
          </w:p>
        </w:tc>
        <w:tc>
          <w:tcPr>
            <w:tcW w:type="dxa" w:w="10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45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12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ハウスクリーニング（全体）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㎡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¥1,000/㎡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B/C</w:t>
            </w:r>
          </w:p>
        </w:tc>
        <w:tc>
          <w:tcPr>
            <w:tcW w:type="dxa" w:w="10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通常使用範囲は貸主</w:t>
            </w:r>
          </w:p>
        </w:tc>
      </w:tr>
      <w:tr>
        <w:tc>
          <w:tcPr>
            <w:tcW w:type="dxa" w:w="45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13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エアコンクリーニング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台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¥10,000/台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B/C</w:t>
            </w:r>
          </w:p>
        </w:tc>
        <w:tc>
          <w:tcPr>
            <w:tcW w:type="dxa" w:w="10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45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14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レンジフード清掃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台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¥15,000/台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B/C</w:t>
            </w:r>
          </w:p>
        </w:tc>
        <w:tc>
          <w:tcPr>
            <w:tcW w:type="dxa" w:w="10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45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15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浴室クリーニング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式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¥12,000/式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B/C</w:t>
            </w:r>
          </w:p>
        </w:tc>
        <w:tc>
          <w:tcPr>
            <w:tcW w:type="dxa" w:w="10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45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16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便器交換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個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¥40,000/個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C</w:t>
            </w:r>
          </w:p>
        </w:tc>
        <w:tc>
          <w:tcPr>
            <w:tcW w:type="dxa" w:w="10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破損のみ</w:t>
            </w:r>
          </w:p>
        </w:tc>
      </w:tr>
      <w:tr>
        <w:tc>
          <w:tcPr>
            <w:tcW w:type="dxa" w:w="45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17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洗面化粧台交換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式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¥80,000/式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C</w:t>
            </w:r>
          </w:p>
        </w:tc>
        <w:tc>
          <w:tcPr>
            <w:tcW w:type="dxa" w:w="10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45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18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シンク交換（キッチン）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式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¥60,000/式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C</w:t>
            </w:r>
          </w:p>
        </w:tc>
        <w:tc>
          <w:tcPr>
            <w:tcW w:type="dxa" w:w="10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45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19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ガラス交換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枚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¥8,000/枚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B/C</w:t>
            </w:r>
          </w:p>
        </w:tc>
        <w:tc>
          <w:tcPr>
            <w:tcW w:type="dxa" w:w="10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サイズによる</w:t>
            </w:r>
          </w:p>
        </w:tc>
      </w:tr>
      <w:tr>
        <w:tc>
          <w:tcPr>
            <w:tcW w:type="dxa" w:w="45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20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網戸張替え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枚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¥3,500/枚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A/B</w:t>
            </w:r>
          </w:p>
        </w:tc>
        <w:tc>
          <w:tcPr>
            <w:tcW w:type="dxa" w:w="10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経年はA</w:t>
            </w:r>
          </w:p>
        </w:tc>
      </w:tr>
      <w:tr>
        <w:tc>
          <w:tcPr>
            <w:tcW w:type="dxa" w:w="45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21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建具補修（ドア・引戸）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箇所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¥15,000/箇所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B/C</w:t>
            </w:r>
          </w:p>
        </w:tc>
        <w:tc>
          <w:tcPr>
            <w:tcW w:type="dxa" w:w="10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45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22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鍵交換（シリンダー）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式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¥15,000/式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C</w:t>
            </w:r>
          </w:p>
        </w:tc>
        <w:tc>
          <w:tcPr>
            <w:tcW w:type="dxa" w:w="10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紛失時</w:t>
            </w:r>
          </w:p>
        </w:tc>
      </w:tr>
      <w:tr>
        <w:tc>
          <w:tcPr>
            <w:tcW w:type="dxa" w:w="45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23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鍵交換（防犯目的）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式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¥15,000/式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—</w:t>
            </w:r>
          </w:p>
        </w:tc>
        <w:tc>
          <w:tcPr>
            <w:tcW w:type="dxa" w:w="10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¥0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貸主負担</w:t>
            </w:r>
          </w:p>
        </w:tc>
      </w:tr>
      <w:tr>
        <w:tc>
          <w:tcPr>
            <w:tcW w:type="dxa" w:w="45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24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壁ボード張替え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㎡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¥6,000/㎡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B/C</w:t>
            </w:r>
          </w:p>
        </w:tc>
        <w:tc>
          <w:tcPr>
            <w:tcW w:type="dxa" w:w="10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下地まで損傷</w:t>
            </w:r>
          </w:p>
        </w:tc>
      </w:tr>
      <w:tr>
        <w:tc>
          <w:tcPr>
            <w:tcW w:type="dxa" w:w="45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25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ペットによる柱・壁損傷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箇所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¥20,000/箇所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C</w:t>
            </w:r>
          </w:p>
        </w:tc>
        <w:tc>
          <w:tcPr>
            <w:tcW w:type="dxa" w:w="10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45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26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ベランダ清掃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式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¥5,000/式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B/C</w:t>
            </w:r>
          </w:p>
        </w:tc>
        <w:tc>
          <w:tcPr>
            <w:tcW w:type="dxa" w:w="10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45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27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庭木剪定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式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¥30,000/式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C</w:t>
            </w:r>
          </w:p>
        </w:tc>
        <w:tc>
          <w:tcPr>
            <w:tcW w:type="dxa" w:w="10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戸建のみ</w:t>
            </w:r>
          </w:p>
        </w:tc>
      </w:tr>
      <w:tr>
        <w:tc>
          <w:tcPr>
            <w:tcW w:type="dxa" w:w="45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28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残置物撤去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式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¥20,000/式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C</w:t>
            </w:r>
          </w:p>
        </w:tc>
        <w:tc>
          <w:tcPr>
            <w:tcW w:type="dxa" w:w="10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45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29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壁穴・釘穴補修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箇所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¥3,000/箇所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B/C</w:t>
            </w:r>
          </w:p>
        </w:tc>
        <w:tc>
          <w:tcPr>
            <w:tcW w:type="dxa" w:w="10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45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30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結露・カビ除去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㎡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¥3,000/㎡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B/C</w:t>
            </w:r>
          </w:p>
        </w:tc>
        <w:tc>
          <w:tcPr>
            <w:tcW w:type="dxa" w:w="10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  <w:tc>
          <w:tcPr>
            <w:tcW w:type="dxa" w:w="1928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通知怠りはB</w:t>
            </w:r>
          </w:p>
        </w:tc>
      </w:tr>
    </w:tbl>
    <w:p/>
    <w:p>
      <w:r>
        <w:br w:type="page"/>
      </w:r>
    </w:p>
    <w:p>
      <w:pPr>
        <w:jc w:val="left"/>
      </w:pPr>
      <w:r>
        <w:rPr>
          <w:rFonts w:ascii="ＭＳ ゴシック" w:hAnsi="ＭＳ ゴシック"/>
          <w:b/>
          <w:sz w:val="24"/>
        </w:rPr>
        <w:t>■ 経年劣化チェックリスト（耐用年数）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対象</w:t>
            </w:r>
          </w:p>
        </w:tc>
        <w:tc>
          <w:tcPr>
            <w:tcW w:type="dxa" w:w="3402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耐用年数（残存価値1円までの年数）</w:t>
            </w:r>
          </w:p>
        </w:tc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備考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壁紙クロス</w:t>
            </w:r>
          </w:p>
        </w:tc>
        <w:tc>
          <w:tcPr>
            <w:tcW w:type="dxa" w:w="340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6年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国交省ガイドライン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カーペット</w:t>
            </w:r>
          </w:p>
        </w:tc>
        <w:tc>
          <w:tcPr>
            <w:tcW w:type="dxa" w:w="340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6年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クッションフロア</w:t>
            </w:r>
          </w:p>
        </w:tc>
        <w:tc>
          <w:tcPr>
            <w:tcW w:type="dxa" w:w="340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6年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畳表（イグサ部分）</w:t>
            </w:r>
          </w:p>
        </w:tc>
        <w:tc>
          <w:tcPr>
            <w:tcW w:type="dxa" w:w="340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—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消耗品扱い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畳床</w:t>
            </w:r>
          </w:p>
        </w:tc>
        <w:tc>
          <w:tcPr>
            <w:tcW w:type="dxa" w:w="340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—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経過年数考慮しない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襖紙・障子紙</w:t>
            </w:r>
          </w:p>
        </w:tc>
        <w:tc>
          <w:tcPr>
            <w:tcW w:type="dxa" w:w="340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—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消耗品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フローリング全体張替え</w:t>
            </w:r>
          </w:p>
        </w:tc>
        <w:tc>
          <w:tcPr>
            <w:tcW w:type="dxa" w:w="340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建物耐用年数（木造22年）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フローリング部分補修</w:t>
            </w:r>
          </w:p>
        </w:tc>
        <w:tc>
          <w:tcPr>
            <w:tcW w:type="dxa" w:w="340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—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経過年数考慮しない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エアコン</w:t>
            </w:r>
          </w:p>
        </w:tc>
        <w:tc>
          <w:tcPr>
            <w:tcW w:type="dxa" w:w="340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6年（家庭用）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流し台</w:t>
            </w:r>
          </w:p>
        </w:tc>
        <w:tc>
          <w:tcPr>
            <w:tcW w:type="dxa" w:w="340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5年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便器・洗面台等の陶器</w:t>
            </w:r>
          </w:p>
        </w:tc>
        <w:tc>
          <w:tcPr>
            <w:tcW w:type="dxa" w:w="340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15年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借主負担額の計算式</w:t>
      </w:r>
    </w:p>
    <w:p>
      <w:r>
        <w:rPr>
          <w:rFonts w:ascii="ＭＳ 明朝" w:hAnsi="ＭＳ 明朝"/>
          <w:sz w:val="20"/>
        </w:rPr>
        <w:t>借主負担額 = 修繕単価 × 損傷面積 × 残存価値割合</w:t>
      </w:r>
    </w:p>
    <w:p>
      <w:r>
        <w:rPr>
          <w:rFonts w:ascii="ＭＳ 明朝" w:hAnsi="ＭＳ 明朝"/>
          <w:sz w:val="20"/>
        </w:rPr>
        <w:t>残存価値割合 = （耐用年数 − 経過年数）÷ 耐用年数（最低1円）</w:t>
      </w:r>
    </w:p>
    <w:p>
      <w:r>
        <w:rPr>
          <w:rFonts w:ascii="ＭＳ 明朝" w:hAnsi="ＭＳ 明朝"/>
          <w:sz w:val="18"/>
        </w:rPr>
        <w:t>【例】壁紙クロス（耐用6年）に4年経過後の損傷10㎡、単価¥1,200/㎡の場合：</w:t>
      </w:r>
    </w:p>
    <w:p>
      <w:r>
        <w:rPr>
          <w:rFonts w:ascii="ＭＳ 明朝" w:hAnsi="ＭＳ 明朝"/>
          <w:sz w:val="18"/>
        </w:rPr>
        <w:t xml:space="preserve">  借主負担 = 1,200 × 10 × (6−4)/6 = 4,000円</w:t>
      </w:r>
    </w:p>
    <w:p/>
    <w:p>
      <w:pPr>
        <w:jc w:val="left"/>
      </w:pPr>
      <w:r>
        <w:rPr>
          <w:rFonts w:ascii="ＭＳ ゴシック" w:hAnsi="ＭＳ ゴシック"/>
          <w:b/>
          <w:sz w:val="24"/>
        </w:rPr>
        <w:t>■ 敷金精算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5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項目</w:t>
            </w:r>
          </w:p>
        </w:tc>
        <w:tc>
          <w:tcPr>
            <w:tcW w:type="dxa" w:w="3969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金額</w:t>
            </w:r>
          </w:p>
        </w:tc>
      </w:tr>
      <w:tr>
        <w:tc>
          <w:tcPr>
            <w:tcW w:type="dxa" w:w="45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敷金（預託額）</w:t>
            </w:r>
          </w:p>
        </w:tc>
        <w:tc>
          <w:tcPr>
            <w:tcW w:type="dxa" w:w="3969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  </w:t>
            </w:r>
          </w:p>
        </w:tc>
      </w:tr>
      <w:tr>
        <w:tc>
          <w:tcPr>
            <w:tcW w:type="dxa" w:w="45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差引：未払賃料</w:t>
            </w:r>
          </w:p>
        </w:tc>
        <w:tc>
          <w:tcPr>
            <w:tcW w:type="dxa" w:w="3969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−¥          </w:t>
            </w:r>
          </w:p>
        </w:tc>
      </w:tr>
      <w:tr>
        <w:tc>
          <w:tcPr>
            <w:tcW w:type="dxa" w:w="45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差引：原状回復費用</w:t>
            </w:r>
          </w:p>
        </w:tc>
        <w:tc>
          <w:tcPr>
            <w:tcW w:type="dxa" w:w="3969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−¥          </w:t>
            </w:r>
          </w:p>
        </w:tc>
      </w:tr>
      <w:tr>
        <w:tc>
          <w:tcPr>
            <w:tcW w:type="dxa" w:w="45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差引：ハウスクリーニング</w:t>
            </w:r>
          </w:p>
        </w:tc>
        <w:tc>
          <w:tcPr>
            <w:tcW w:type="dxa" w:w="3969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−¥          </w:t>
            </w:r>
          </w:p>
        </w:tc>
      </w:tr>
      <w:tr>
        <w:tc>
          <w:tcPr>
            <w:tcW w:type="dxa" w:w="45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差引：その他</w:t>
            </w:r>
          </w:p>
        </w:tc>
        <w:tc>
          <w:tcPr>
            <w:tcW w:type="dxa" w:w="3969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−¥          </w:t>
            </w:r>
          </w:p>
        </w:tc>
      </w:tr>
      <w:tr>
        <w:tc>
          <w:tcPr>
            <w:tcW w:type="dxa" w:w="45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差引：消費税</w:t>
            </w:r>
          </w:p>
        </w:tc>
        <w:tc>
          <w:tcPr>
            <w:tcW w:type="dxa" w:w="3969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−¥          </w:t>
            </w:r>
          </w:p>
        </w:tc>
      </w:tr>
      <w:tr>
        <w:tc>
          <w:tcPr>
            <w:tcW w:type="dxa" w:w="45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返還額（借主への返還）</w:t>
            </w:r>
          </w:p>
        </w:tc>
        <w:tc>
          <w:tcPr>
            <w:tcW w:type="dxa" w:w="3969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  </w:t>
            </w:r>
          </w:p>
        </w:tc>
      </w:tr>
      <w:tr>
        <w:tc>
          <w:tcPr>
            <w:tcW w:type="dxa" w:w="45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不足額（追加請求）</w:t>
            </w:r>
          </w:p>
        </w:tc>
        <w:tc>
          <w:tcPr>
            <w:tcW w:type="dxa" w:w="3969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  </w:t>
            </w:r>
          </w:p>
        </w:tc>
      </w:tr>
    </w:tbl>
    <w:p/>
    <w:p>
      <w:r>
        <w:rPr>
          <w:rFonts w:ascii="ＭＳ 明朝" w:hAnsi="ＭＳ 明朝"/>
          <w:sz w:val="20"/>
        </w:rPr>
        <w:t>上記内容を確認の上、合意します。</w:t>
      </w:r>
    </w:p>
    <w:p/>
    <w:p>
      <w:r>
        <w:rPr>
          <w:rFonts w:ascii="ＭＳ 明朝" w:hAnsi="ＭＳ 明朝"/>
          <w:b/>
          <w:sz w:val="22"/>
        </w:rPr>
        <w:t>【貸主】</w:t>
      </w:r>
    </w:p>
    <w:p>
      <w:r>
        <w:rPr>
          <w:rFonts w:ascii="ＭＳ 明朝" w:hAnsi="ＭＳ 明朝"/>
          <w:sz w:val="22"/>
        </w:rPr>
        <w:t>氏名：                                          印</w:t>
      </w:r>
    </w:p>
    <w:p/>
    <w:p>
      <w:r>
        <w:rPr>
          <w:rFonts w:ascii="ＭＳ 明朝" w:hAnsi="ＭＳ 明朝"/>
          <w:b/>
          <w:sz w:val="22"/>
        </w:rPr>
        <w:t>【借主】</w:t>
      </w:r>
    </w:p>
    <w:p>
      <w:r>
        <w:rPr>
          <w:rFonts w:ascii="ＭＳ 明朝" w:hAnsi="ＭＳ 明朝"/>
          <w:sz w:val="22"/>
        </w:rPr>
        <w:t>氏名：                                          印</w:t>
      </w:r>
    </w:p>
    <w:p/>
    <w:p>
      <w:r>
        <w:rPr>
          <w:rFonts w:ascii="ＭＳ 明朝" w:hAnsi="ＭＳ 明朝"/>
          <w:b/>
          <w:sz w:val="22"/>
        </w:rPr>
        <w:t>【立会者】</w:t>
      </w:r>
    </w:p>
    <w:p>
      <w:r>
        <w:rPr>
          <w:rFonts w:ascii="ＭＳ 明朝" w:hAnsi="ＭＳ 明朝"/>
          <w:sz w:val="22"/>
        </w:rPr>
        <w:t xml:space="preserve">所属：                                              </w:t>
      </w:r>
    </w:p>
    <w:p>
      <w:r>
        <w:rPr>
          <w:rFonts w:ascii="ＭＳ 明朝" w:hAnsi="ＭＳ 明朝"/>
          <w:sz w:val="22"/>
        </w:rPr>
        <w:t>氏名：                                          印</w:t>
      </w:r>
    </w:p>
    <w:p/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