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ＭＳ ゴシック" w:hAnsi="ＭＳ ゴシック"/>
          <w:b/>
          <w:color w:val="1F4E79"/>
          <w:sz w:val="32"/>
        </w:rPr>
        <w:t>賃貸借契約書 表紙テンプレート集</w:t>
      </w:r>
    </w:p>
    <w:p>
      <w:pPr>
        <w:jc w:val="center"/>
      </w:pPr>
      <w:r>
        <w:rPr>
          <w:rFonts w:ascii="ＭＳ 明朝" w:hAnsi="ＭＳ 明朝"/>
          <w:b w:val="0"/>
          <w:sz w:val="24"/>
        </w:rPr>
        <w:t>〜 10デザイン同梱 / 自動差し込み対応 〜</w:t>
      </w:r>
    </w:p>
    <w:p>
      <w:r>
        <w:rPr>
          <w:rFonts w:ascii="ＭＳ 明朝" w:hAnsi="ＭＳ 明朝"/>
          <w:b w:val="0"/>
          <w:sz w:val="20"/>
        </w:rPr>
      </w:r>
    </w:p>
    <w:p>
      <w:r>
        <w:rPr>
          <w:rFonts w:ascii="ＭＳ ゴシック" w:hAnsi="ＭＳ ゴシック"/>
          <w:b/>
          <w:color w:val="2E74B5"/>
          <w:sz w:val="26"/>
        </w:rPr>
        <w:t>デザイン一覧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No</w:t>
            </w:r>
          </w:p>
        </w:tc>
        <w:tc>
          <w:tcPr>
            <w:tcW w:type="dxa" w:w="2409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デザイン名</w:t>
            </w:r>
          </w:p>
        </w:tc>
        <w:tc>
          <w:tcPr>
            <w:tcW w:type="dxa" w:w="2409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推奨用途</w:t>
            </w:r>
          </w:p>
        </w:tc>
        <w:tc>
          <w:tcPr>
            <w:tcW w:type="dxa" w:w="2409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メインカラー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1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シンプル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余白を活かしたシンプルなデザイン。BtoB全業界対応。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#1F4E79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2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和風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和紙風背景・縦罫線。京都/老舗物件・古民家賃貸に好適。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#8B0000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3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モダン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幾何学ライン・大ぶり書体。都市部マンション・SOHO物件向け。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#0F4C5C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4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フォーマル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法人契約に最適。重厚感のある罫線と紋章風アクセント。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#0A2647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5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カジュアル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学生・若年層向け。柔らかい色味で安心感を演出。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#2E8B57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6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スタイリッシュ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高級物件・タワーマンション向け。光沢感を意識した配色。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#4B0082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7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ナチュラル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木目調アクセント。一戸建て・ペット可物件向け。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#6B8E23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8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ビジネス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事務所・店舗賃貸向け。法人受注の信頼感を演出。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#003366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9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ミニマル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完全モノクロ。デザインを主張しない真面目な雰囲気。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#111111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10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クラシック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伝統的な罫線・装飾。地方都市・歴史ある物件向け。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#8B0000</w:t>
            </w:r>
          </w:p>
        </w:tc>
      </w:tr>
    </w:tbl>
    <w:p/>
    <w:p>
      <w:r>
        <w:rPr>
          <w:rFonts w:ascii="ＭＳ ゴシック" w:hAnsi="ＭＳ ゴシック"/>
          <w:b/>
          <w:color w:val="2E74B5"/>
          <w:sz w:val="26"/>
        </w:rPr>
        <w:t>差し込み変数（一括置換用）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変数</w:t>
            </w:r>
          </w:p>
        </w:tc>
        <w:tc>
          <w:tcPr>
            <w:tcW w:type="dxa" w:w="3213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内容</w:t>
            </w:r>
          </w:p>
        </w:tc>
        <w:tc>
          <w:tcPr>
            <w:tcW w:type="dxa" w:w="3213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ＭＳ 明朝" w:hAnsi="ＭＳ 明朝"/>
                <w:sz w:val="18"/>
              </w:rPr>
              <w:t>{{property_name}}</w:t>
            </w:r>
          </w:p>
        </w:tc>
        <w:tc>
          <w:tcPr>
            <w:tcW w:type="dxa" w:w="3213"/>
          </w:tcPr>
          <w:p>
            <w:r/>
            <w:r>
              <w:rPr>
                <w:rFonts w:ascii="ＭＳ 明朝" w:hAnsi="ＭＳ 明朝"/>
                <w:sz w:val="18"/>
              </w:rPr>
              <w:t>物件名</w:t>
            </w:r>
          </w:p>
        </w:tc>
        <w:tc>
          <w:tcPr>
            <w:tcW w:type="dxa" w:w="3213"/>
          </w:tcPr>
          <w:p>
            <w:r/>
            <w:r>
              <w:rPr>
                <w:rFonts w:ascii="ＭＳ 明朝" w:hAnsi="ＭＳ 明朝"/>
                <w:sz w:val="18"/>
              </w:rPr>
              <w:t>○○マンション　201号室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ＭＳ 明朝" w:hAnsi="ＭＳ 明朝"/>
                <w:sz w:val="18"/>
              </w:rPr>
              <w:t>{{property_address}}</w:t>
            </w:r>
          </w:p>
        </w:tc>
        <w:tc>
          <w:tcPr>
            <w:tcW w:type="dxa" w:w="3213"/>
          </w:tcPr>
          <w:p>
            <w:r/>
            <w:r>
              <w:rPr>
                <w:rFonts w:ascii="ＭＳ 明朝" w:hAnsi="ＭＳ 明朝"/>
                <w:sz w:val="18"/>
              </w:rPr>
              <w:t>所在地</w:t>
            </w:r>
          </w:p>
        </w:tc>
        <w:tc>
          <w:tcPr>
            <w:tcW w:type="dxa" w:w="3213"/>
          </w:tcPr>
          <w:p>
            <w:r/>
            <w:r>
              <w:rPr>
                <w:rFonts w:ascii="ＭＳ 明朝" w:hAnsi="ＭＳ 明朝"/>
                <w:sz w:val="18"/>
              </w:rPr>
              <w:t>東京都新宿区○○ 1-2-3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ＭＳ 明朝" w:hAnsi="ＭＳ 明朝"/>
                <w:sz w:val="18"/>
              </w:rPr>
              <w:t>{{lessor_name}}</w:t>
            </w:r>
          </w:p>
        </w:tc>
        <w:tc>
          <w:tcPr>
            <w:tcW w:type="dxa" w:w="3213"/>
          </w:tcPr>
          <w:p>
            <w:r/>
            <w:r>
              <w:rPr>
                <w:rFonts w:ascii="ＭＳ 明朝" w:hAnsi="ＭＳ 明朝"/>
                <w:sz w:val="18"/>
              </w:rPr>
              <w:t>賃貸人(甲)氏名</w:t>
            </w:r>
          </w:p>
        </w:tc>
        <w:tc>
          <w:tcPr>
            <w:tcW w:type="dxa" w:w="3213"/>
          </w:tcPr>
          <w:p>
            <w:r/>
            <w:r>
              <w:rPr>
                <w:rFonts w:ascii="ＭＳ 明朝" w:hAnsi="ＭＳ 明朝"/>
                <w:sz w:val="18"/>
              </w:rPr>
              <w:t>株式会社○○不動産　代表取締役 ○○ ○○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ＭＳ 明朝" w:hAnsi="ＭＳ 明朝"/>
                <w:sz w:val="18"/>
              </w:rPr>
              <w:t>{{lessee_name}}</w:t>
            </w:r>
          </w:p>
        </w:tc>
        <w:tc>
          <w:tcPr>
            <w:tcW w:type="dxa" w:w="3213"/>
          </w:tcPr>
          <w:p>
            <w:r/>
            <w:r>
              <w:rPr>
                <w:rFonts w:ascii="ＭＳ 明朝" w:hAnsi="ＭＳ 明朝"/>
                <w:sz w:val="18"/>
              </w:rPr>
              <w:t>賃借人(乙)氏名</w:t>
            </w:r>
          </w:p>
        </w:tc>
        <w:tc>
          <w:tcPr>
            <w:tcW w:type="dxa" w:w="3213"/>
          </w:tcPr>
          <w:p>
            <w:r/>
            <w:r>
              <w:rPr>
                <w:rFonts w:ascii="ＭＳ 明朝" w:hAnsi="ＭＳ 明朝"/>
                <w:sz w:val="18"/>
              </w:rPr>
              <w:t>○○ ○○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ＭＳ 明朝" w:hAnsi="ＭＳ 明朝"/>
                <w:sz w:val="18"/>
              </w:rPr>
              <w:t>{{contract_date}}</w:t>
            </w:r>
          </w:p>
        </w:tc>
        <w:tc>
          <w:tcPr>
            <w:tcW w:type="dxa" w:w="3213"/>
          </w:tcPr>
          <w:p>
            <w:r/>
            <w:r>
              <w:rPr>
                <w:rFonts w:ascii="ＭＳ 明朝" w:hAnsi="ＭＳ 明朝"/>
                <w:sz w:val="18"/>
              </w:rPr>
              <w:t>契約締結日</w:t>
            </w:r>
          </w:p>
        </w:tc>
        <w:tc>
          <w:tcPr>
            <w:tcW w:type="dxa" w:w="3213"/>
          </w:tcPr>
          <w:p>
            <w:r/>
            <w:r>
              <w:rPr>
                <w:rFonts w:ascii="ＭＳ 明朝" w:hAnsi="ＭＳ 明朝"/>
                <w:sz w:val="18"/>
              </w:rPr>
              <w:t>令和○年○月○日</w:t>
            </w:r>
          </w:p>
        </w:tc>
      </w:tr>
    </w:tbl>
    <w:p/>
    <w:p>
      <w:r>
        <w:rPr>
          <w:rFonts w:ascii="ＭＳ ゴシック" w:hAnsi="ＭＳ ゴシック"/>
          <w:b/>
          <w:color w:val="2E74B5"/>
          <w:sz w:val="26"/>
        </w:rPr>
        <w:t>使い方</w:t>
      </w:r>
    </w:p>
    <w:p>
      <w:pPr>
        <w:pStyle w:val="ListBullet"/>
      </w:pPr>
      <w:r>
        <w:rPr>
          <w:rFonts w:ascii="ＭＳ 明朝" w:hAnsi="ＭＳ 明朝"/>
          <w:sz w:val="20"/>
        </w:rPr>
        <w:t>1. 使いたいデザインのページ（次ページ以降）をコピーして契約書の先頭に貼り付け</w:t>
      </w:r>
    </w:p>
    <w:p>
      <w:pPr>
        <w:pStyle w:val="ListBullet"/>
      </w:pPr>
      <w:r>
        <w:rPr>
          <w:rFonts w:ascii="ＭＳ 明朝" w:hAnsi="ＭＳ 明朝"/>
          <w:sz w:val="20"/>
        </w:rPr>
        <w:t>2. {{property_name}} 等の差し込み変数を Word の置換機能（Ctrl+H）で一括置換</w:t>
      </w:r>
    </w:p>
    <w:p>
      <w:pPr>
        <w:pStyle w:val="ListBullet"/>
      </w:pPr>
      <w:r>
        <w:rPr>
          <w:rFonts w:ascii="ＭＳ 明朝" w:hAnsi="ＭＳ 明朝"/>
          <w:sz w:val="20"/>
        </w:rPr>
        <w:t>3. デザイン番号・推奨用途を参考に物件・テナント属性に合うものを選択</w:t>
      </w:r>
    </w:p>
    <w:p>
      <w:pPr>
        <w:pStyle w:val="ListBullet"/>
      </w:pPr>
      <w:r>
        <w:rPr>
          <w:rFonts w:ascii="ＭＳ 明朝" w:hAnsi="ＭＳ 明朝"/>
          <w:sz w:val="20"/>
        </w:rPr>
        <w:t>4. 印刷時はA4 縦・余白標準で出力</w:t>
      </w:r>
    </w:p>
    <w:p>
      <w:pPr>
        <w:pStyle w:val="ListBullet"/>
      </w:pPr>
      <w:r>
        <w:rPr>
          <w:rFonts w:ascii="ＭＳ 明朝" w:hAnsi="ＭＳ 明朝"/>
          <w:sz w:val="20"/>
        </w:rPr>
        <w:t>5. PDF版（chintai_hyoshi_full.pdf）も同梱されているので、Wordが使えない場合はそちらを利用</w:t>
      </w:r>
    </w:p>
    <w:p>
      <w:r>
        <w:rPr>
          <w:rFonts w:ascii="ＭＳ ゴシック" w:hAnsi="ＭＳ ゴシック"/>
          <w:b/>
          <w:color w:val="2E74B5"/>
          <w:sz w:val="26"/>
        </w:rPr>
        <w:t>注意事項</w:t>
      </w:r>
    </w:p>
    <w:p>
      <w:pPr>
        <w:pStyle w:val="ListBullet"/>
      </w:pPr>
      <w:r>
        <w:rPr>
          <w:rFonts w:ascii="ＭＳ 明朝" w:hAnsi="ＭＳ 明朝"/>
          <w:sz w:val="20"/>
        </w:rPr>
        <w:t>・本表紙は契約書本体（賃貸借契約書）と組み合わせて使用してください。表紙単体では契約書として機能しません。</w:t>
      </w:r>
    </w:p>
    <w:p>
      <w:pPr>
        <w:pStyle w:val="ListBullet"/>
      </w:pPr>
      <w:r>
        <w:rPr>
          <w:rFonts w:ascii="ＭＳ 明朝" w:hAnsi="ＭＳ 明朝"/>
          <w:sz w:val="20"/>
        </w:rPr>
        <w:t>・契約書本体は別途「chintai_keiyaku_standard_full.docx」等をご利用ください。</w:t>
      </w:r>
    </w:p>
    <w:p>
      <w:pPr>
        <w:pStyle w:val="ListBullet"/>
      </w:pPr>
      <w:r>
        <w:rPr>
          <w:rFonts w:ascii="ＭＳ 明朝" w:hAnsi="ＭＳ 明朝"/>
          <w:sz w:val="20"/>
        </w:rPr>
        <w:t>・宅建業法上の重要事項説明書は別途必要です（zawa-media/files/jukoji_*）。</w:t>
      </w:r>
    </w:p>
    <w:p>
      <w:pPr>
        <w:pStyle w:val="ListBullet"/>
      </w:pPr>
      <w:r>
        <w:rPr>
          <w:rFonts w:ascii="ＭＳ 明朝" w:hAnsi="ＭＳ 明朝"/>
          <w:sz w:val="20"/>
        </w:rPr>
        <w:t>・賃貸人/賃借人の住所・氏名は実在のものを記入してください。</w:t>
      </w:r>
    </w:p>
    <w:p>
      <w:r>
        <w:br w:type="page"/>
      </w:r>
    </w:p>
    <w:p/>
    <w:p/>
    <w:p>
      <w:pPr>
        <w:jc w:val="right"/>
      </w:pPr>
      <w:r>
        <w:rPr>
          <w:rFonts w:ascii="ＭＳ ゴシック" w:hAnsi="ＭＳ ゴシック"/>
          <w:b/>
          <w:color w:val="1F4E79"/>
          <w:sz w:val="20"/>
        </w:rPr>
        <w:t>デザイン 1　シンプル</w:t>
      </w:r>
    </w:p>
    <w:p>
      <w:pPr>
        <w:jc w:val="center"/>
      </w:pPr>
      <w:r>
        <w:rPr>
          <w:rFonts w:ascii="ＭＳ ゴシック" w:hAnsi="ＭＳ ゴシック"/>
          <w:color w:val="1F4E79"/>
          <w:sz w:val="20"/>
        </w:rPr>
        <w:t>━━━━━━━━━━━━━━━━━━━━━━━━━━━</w:t>
      </w:r>
    </w:p>
    <w:p/>
    <w:p/>
    <w:p>
      <w:pPr>
        <w:jc w:val="center"/>
      </w:pPr>
      <w:r>
        <w:rPr>
          <w:rFonts w:ascii="ＭＳ Ｐゴシック" w:hAnsi="ＭＳ Ｐゴシック"/>
          <w:b/>
          <w:color w:val="1F4E79"/>
          <w:sz w:val="72"/>
        </w:rPr>
        <w:t>賃貸借契約書</w:t>
      </w:r>
    </w:p>
    <w:p>
      <w:pPr>
        <w:jc w:val="center"/>
      </w:pPr>
      <w:r>
        <w:rPr>
          <w:rFonts w:ascii="Times New Roman" w:hAnsi="Times New Roman"/>
          <w:i/>
          <w:color w:val="1F4E79"/>
          <w:sz w:val="28"/>
        </w:rPr>
        <w:t>Rental Agreement</w:t>
      </w:r>
    </w:p>
    <w:p/>
    <w:p/>
    <w:p/>
    <w:p/>
    <w:p>
      <w:pPr>
        <w:jc w:val="center"/>
      </w:pPr>
      <w:r>
        <w:rPr>
          <w:rFonts w:ascii="ＭＳ ゴシック" w:hAnsi="ＭＳ ゴシック"/>
          <w:color w:val="1F4E79"/>
          <w:sz w:val="20"/>
        </w:rPr>
        <w:t>═══════════════════════════════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物件名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所在地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{{property_address}}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賃貸人（甲）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{{lessor_name}}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賃借人（乙）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{{lessee_name}}</w:t>
            </w:r>
          </w:p>
        </w:tc>
      </w:tr>
    </w:tbl>
    <w:p/>
    <w:p/>
    <w:p/>
    <w:p/>
    <w:p>
      <w:pPr>
        <w:jc w:val="center"/>
      </w:pPr>
      <w:r>
        <w:rPr>
          <w:rFonts w:ascii="ＭＳ 明朝" w:hAnsi="ＭＳ 明朝"/>
          <w:sz w:val="24"/>
        </w:rPr>
        <w:t>契約締結日　{{contract_date}}</w:t>
      </w:r>
    </w:p>
    <w:p/>
    <w:p/>
    <w:p>
      <w:pPr>
        <w:jc w:val="center"/>
      </w:pPr>
      <w:r>
        <w:rPr>
          <w:rFonts w:ascii="ＭＳ ゴシック" w:hAnsi="ＭＳ ゴシック"/>
          <w:color w:val="808080"/>
          <w:sz w:val="18"/>
        </w:rPr>
        <w:t>余白を活かしたシンプルなデザイン。BtoB全業界対応。</w:t>
      </w:r>
    </w:p>
    <w:p>
      <w:r>
        <w:br w:type="page"/>
      </w:r>
    </w:p>
    <w:p/>
    <w:p/>
    <w:p>
      <w:pPr>
        <w:jc w:val="right"/>
      </w:pPr>
      <w:r>
        <w:rPr>
          <w:rFonts w:ascii="ＭＳ ゴシック" w:hAnsi="ＭＳ ゴシック"/>
          <w:b/>
          <w:color w:val="8B0000"/>
          <w:sz w:val="20"/>
        </w:rPr>
        <w:t>デザイン 2　和風</w:t>
      </w:r>
    </w:p>
    <w:p>
      <w:pPr>
        <w:jc w:val="center"/>
      </w:pPr>
      <w:r>
        <w:rPr>
          <w:rFonts w:ascii="ＭＳ ゴシック" w:hAnsi="ＭＳ ゴシック"/>
          <w:color w:val="8B0000"/>
          <w:sz w:val="20"/>
        </w:rPr>
        <w:t>━━━━━━━━━━━━━━━━━━━━━━━━━━━</w:t>
      </w:r>
    </w:p>
    <w:p/>
    <w:p/>
    <w:p>
      <w:pPr>
        <w:jc w:val="center"/>
      </w:pPr>
      <w:r>
        <w:rPr>
          <w:rFonts w:ascii="ＭＳ 明朝" w:hAnsi="ＭＳ 明朝"/>
          <w:b/>
          <w:color w:val="8B0000"/>
          <w:sz w:val="72"/>
        </w:rPr>
        <w:t>賃貸借契約書</w:t>
      </w:r>
    </w:p>
    <w:p>
      <w:pPr>
        <w:jc w:val="center"/>
      </w:pPr>
      <w:r>
        <w:rPr>
          <w:rFonts w:ascii="Times New Roman" w:hAnsi="Times New Roman"/>
          <w:i/>
          <w:color w:val="8B0000"/>
          <w:sz w:val="28"/>
        </w:rPr>
        <w:t>Rental Agreement</w:t>
      </w:r>
    </w:p>
    <w:p/>
    <w:p/>
    <w:p/>
    <w:p/>
    <w:p>
      <w:pPr>
        <w:jc w:val="center"/>
      </w:pPr>
      <w:r>
        <w:rPr>
          <w:rFonts w:ascii="ＭＳ ゴシック" w:hAnsi="ＭＳ ゴシック"/>
          <w:color w:val="8B0000"/>
          <w:sz w:val="20"/>
        </w:rPr>
        <w:t>═══════════════════════════════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物件名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所在地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{{property_address}}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賃貸人（甲）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{{lessor_name}}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賃借人（乙）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{{lessee_name}}</w:t>
            </w:r>
          </w:p>
        </w:tc>
      </w:tr>
    </w:tbl>
    <w:p/>
    <w:p/>
    <w:p/>
    <w:p/>
    <w:p>
      <w:pPr>
        <w:jc w:val="center"/>
      </w:pPr>
      <w:r>
        <w:rPr>
          <w:rFonts w:ascii="ＭＳ 明朝" w:hAnsi="ＭＳ 明朝"/>
          <w:sz w:val="24"/>
        </w:rPr>
        <w:t>契約締結日　{{contract_date}}</w:t>
      </w:r>
    </w:p>
    <w:p/>
    <w:p/>
    <w:p>
      <w:pPr>
        <w:jc w:val="center"/>
      </w:pPr>
      <w:r>
        <w:rPr>
          <w:rFonts w:ascii="ＭＳ ゴシック" w:hAnsi="ＭＳ ゴシック"/>
          <w:color w:val="808080"/>
          <w:sz w:val="18"/>
        </w:rPr>
        <w:t>和紙風背景・縦罫線。京都/老舗物件・古民家賃貸に好適。</w:t>
      </w:r>
    </w:p>
    <w:p>
      <w:r>
        <w:br w:type="page"/>
      </w:r>
    </w:p>
    <w:p/>
    <w:p/>
    <w:p>
      <w:pPr>
        <w:jc w:val="right"/>
      </w:pPr>
      <w:r>
        <w:rPr>
          <w:rFonts w:ascii="ＭＳ ゴシック" w:hAnsi="ＭＳ ゴシック"/>
          <w:b/>
          <w:color w:val="0F4C5C"/>
          <w:sz w:val="20"/>
        </w:rPr>
        <w:t>デザイン 3　モダン</w:t>
      </w:r>
    </w:p>
    <w:p>
      <w:pPr>
        <w:jc w:val="center"/>
      </w:pPr>
      <w:r>
        <w:rPr>
          <w:rFonts w:ascii="ＭＳ ゴシック" w:hAnsi="ＭＳ ゴシック"/>
          <w:color w:val="0F4C5C"/>
          <w:sz w:val="20"/>
        </w:rPr>
        <w:t>━━━━━━━━━━━━━━━━━━━━━━━━━━━</w:t>
      </w:r>
    </w:p>
    <w:p/>
    <w:p/>
    <w:p>
      <w:pPr>
        <w:jc w:val="center"/>
      </w:pPr>
      <w:r>
        <w:rPr>
          <w:rFonts w:ascii="ＭＳ Ｐゴシック" w:hAnsi="ＭＳ Ｐゴシック"/>
          <w:b/>
          <w:color w:val="0F4C5C"/>
          <w:sz w:val="72"/>
        </w:rPr>
        <w:t>賃貸借契約書</w:t>
      </w:r>
    </w:p>
    <w:p>
      <w:pPr>
        <w:jc w:val="center"/>
      </w:pPr>
      <w:r>
        <w:rPr>
          <w:rFonts w:ascii="Times New Roman" w:hAnsi="Times New Roman"/>
          <w:i/>
          <w:color w:val="0F4C5C"/>
          <w:sz w:val="28"/>
        </w:rPr>
        <w:t>Rental Agreement</w:t>
      </w:r>
    </w:p>
    <w:p/>
    <w:p/>
    <w:p/>
    <w:p/>
    <w:p>
      <w:pPr>
        <w:jc w:val="center"/>
      </w:pPr>
      <w:r>
        <w:rPr>
          <w:rFonts w:ascii="ＭＳ ゴシック" w:hAnsi="ＭＳ ゴシック"/>
          <w:color w:val="0F4C5C"/>
          <w:sz w:val="20"/>
        </w:rPr>
        <w:t>═══════════════════════════════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物件名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所在地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{{property_address}}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賃貸人（甲）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{{lessor_name}}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賃借人（乙）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{{lessee_name}}</w:t>
            </w:r>
          </w:p>
        </w:tc>
      </w:tr>
    </w:tbl>
    <w:p/>
    <w:p/>
    <w:p/>
    <w:p/>
    <w:p>
      <w:pPr>
        <w:jc w:val="center"/>
      </w:pPr>
      <w:r>
        <w:rPr>
          <w:rFonts w:ascii="ＭＳ 明朝" w:hAnsi="ＭＳ 明朝"/>
          <w:sz w:val="24"/>
        </w:rPr>
        <w:t>契約締結日　{{contract_date}}</w:t>
      </w:r>
    </w:p>
    <w:p/>
    <w:p/>
    <w:p>
      <w:pPr>
        <w:jc w:val="center"/>
      </w:pPr>
      <w:r>
        <w:rPr>
          <w:rFonts w:ascii="ＭＳ ゴシック" w:hAnsi="ＭＳ ゴシック"/>
          <w:color w:val="808080"/>
          <w:sz w:val="18"/>
        </w:rPr>
        <w:t>幾何学ライン・大ぶり書体。都市部マンション・SOHO物件向け。</w:t>
      </w:r>
    </w:p>
    <w:p>
      <w:r>
        <w:br w:type="page"/>
      </w:r>
    </w:p>
    <w:p/>
    <w:p/>
    <w:p>
      <w:pPr>
        <w:jc w:val="right"/>
      </w:pPr>
      <w:r>
        <w:rPr>
          <w:rFonts w:ascii="ＭＳ ゴシック" w:hAnsi="ＭＳ ゴシック"/>
          <w:b/>
          <w:color w:val="0A2647"/>
          <w:sz w:val="20"/>
        </w:rPr>
        <w:t>デザイン 4　フォーマル</w:t>
      </w:r>
    </w:p>
    <w:p>
      <w:pPr>
        <w:jc w:val="center"/>
      </w:pPr>
      <w:r>
        <w:rPr>
          <w:rFonts w:ascii="ＭＳ ゴシック" w:hAnsi="ＭＳ ゴシック"/>
          <w:color w:val="0A2647"/>
          <w:sz w:val="20"/>
        </w:rPr>
        <w:t>━━━━━━━━━━━━━━━━━━━━━━━━━━━</w:t>
      </w:r>
    </w:p>
    <w:p/>
    <w:p/>
    <w:p>
      <w:pPr>
        <w:jc w:val="center"/>
      </w:pPr>
      <w:r>
        <w:rPr>
          <w:rFonts w:ascii="ＭＳ Ｐゴシック" w:hAnsi="ＭＳ Ｐゴシック"/>
          <w:b/>
          <w:color w:val="0A2647"/>
          <w:sz w:val="72"/>
        </w:rPr>
        <w:t>賃貸借契約書</w:t>
      </w:r>
    </w:p>
    <w:p>
      <w:pPr>
        <w:jc w:val="center"/>
      </w:pPr>
      <w:r>
        <w:rPr>
          <w:rFonts w:ascii="Times New Roman" w:hAnsi="Times New Roman"/>
          <w:i/>
          <w:color w:val="0A2647"/>
          <w:sz w:val="28"/>
        </w:rPr>
        <w:t>Rental Agreement</w:t>
      </w:r>
    </w:p>
    <w:p/>
    <w:p/>
    <w:p/>
    <w:p/>
    <w:p>
      <w:pPr>
        <w:jc w:val="center"/>
      </w:pPr>
      <w:r>
        <w:rPr>
          <w:rFonts w:ascii="ＭＳ ゴシック" w:hAnsi="ＭＳ ゴシック"/>
          <w:color w:val="0A2647"/>
          <w:sz w:val="20"/>
        </w:rPr>
        <w:t>═══════════════════════════════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物件名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所在地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{{property_address}}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賃貸人（甲）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{{lessor_name}}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賃借人（乙）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{{lessee_name}}</w:t>
            </w:r>
          </w:p>
        </w:tc>
      </w:tr>
    </w:tbl>
    <w:p/>
    <w:p/>
    <w:p/>
    <w:p/>
    <w:p>
      <w:pPr>
        <w:jc w:val="center"/>
      </w:pPr>
      <w:r>
        <w:rPr>
          <w:rFonts w:ascii="ＭＳ 明朝" w:hAnsi="ＭＳ 明朝"/>
          <w:sz w:val="24"/>
        </w:rPr>
        <w:t>契約締結日　{{contract_date}}</w:t>
      </w:r>
    </w:p>
    <w:p/>
    <w:p/>
    <w:p>
      <w:pPr>
        <w:jc w:val="center"/>
      </w:pPr>
      <w:r>
        <w:rPr>
          <w:rFonts w:ascii="ＭＳ ゴシック" w:hAnsi="ＭＳ ゴシック"/>
          <w:color w:val="808080"/>
          <w:sz w:val="18"/>
        </w:rPr>
        <w:t>法人契約に最適。重厚感のある罫線と紋章風アクセント。</w:t>
      </w:r>
    </w:p>
    <w:p>
      <w:r>
        <w:br w:type="page"/>
      </w:r>
    </w:p>
    <w:p/>
    <w:p/>
    <w:p>
      <w:pPr>
        <w:jc w:val="right"/>
      </w:pPr>
      <w:r>
        <w:rPr>
          <w:rFonts w:ascii="ＭＳ ゴシック" w:hAnsi="ＭＳ ゴシック"/>
          <w:b/>
          <w:color w:val="2E8B57"/>
          <w:sz w:val="20"/>
        </w:rPr>
        <w:t>デザイン 5　カジュアル</w:t>
      </w:r>
    </w:p>
    <w:p>
      <w:pPr>
        <w:jc w:val="center"/>
      </w:pPr>
      <w:r>
        <w:rPr>
          <w:rFonts w:ascii="ＭＳ ゴシック" w:hAnsi="ＭＳ ゴシック"/>
          <w:color w:val="2E8B57"/>
          <w:sz w:val="20"/>
        </w:rPr>
        <w:t>━━━━━━━━━━━━━━━━━━━━━━━━━━━</w:t>
      </w:r>
    </w:p>
    <w:p/>
    <w:p/>
    <w:p>
      <w:pPr>
        <w:jc w:val="center"/>
      </w:pPr>
      <w:r>
        <w:rPr>
          <w:rFonts w:ascii="ＭＳ Ｐゴシック" w:hAnsi="ＭＳ Ｐゴシック"/>
          <w:b/>
          <w:color w:val="2E8B57"/>
          <w:sz w:val="72"/>
        </w:rPr>
        <w:t>賃貸借契約書</w:t>
      </w:r>
    </w:p>
    <w:p>
      <w:pPr>
        <w:jc w:val="center"/>
      </w:pPr>
      <w:r>
        <w:rPr>
          <w:rFonts w:ascii="Times New Roman" w:hAnsi="Times New Roman"/>
          <w:i/>
          <w:color w:val="2E8B57"/>
          <w:sz w:val="28"/>
        </w:rPr>
        <w:t>Rental Agreement</w:t>
      </w:r>
    </w:p>
    <w:p/>
    <w:p/>
    <w:p/>
    <w:p/>
    <w:p>
      <w:pPr>
        <w:jc w:val="center"/>
      </w:pPr>
      <w:r>
        <w:rPr>
          <w:rFonts w:ascii="ＭＳ ゴシック" w:hAnsi="ＭＳ ゴシック"/>
          <w:color w:val="2E8B57"/>
          <w:sz w:val="20"/>
        </w:rPr>
        <w:t>═══════════════════════════════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物件名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所在地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{{property_address}}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賃貸人（甲）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{{lessor_name}}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賃借人（乙）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{{lessee_name}}</w:t>
            </w:r>
          </w:p>
        </w:tc>
      </w:tr>
    </w:tbl>
    <w:p/>
    <w:p/>
    <w:p/>
    <w:p/>
    <w:p>
      <w:pPr>
        <w:jc w:val="center"/>
      </w:pPr>
      <w:r>
        <w:rPr>
          <w:rFonts w:ascii="ＭＳ 明朝" w:hAnsi="ＭＳ 明朝"/>
          <w:sz w:val="24"/>
        </w:rPr>
        <w:t>契約締結日　{{contract_date}}</w:t>
      </w:r>
    </w:p>
    <w:p/>
    <w:p/>
    <w:p>
      <w:pPr>
        <w:jc w:val="center"/>
      </w:pPr>
      <w:r>
        <w:rPr>
          <w:rFonts w:ascii="ＭＳ ゴシック" w:hAnsi="ＭＳ ゴシック"/>
          <w:color w:val="808080"/>
          <w:sz w:val="18"/>
        </w:rPr>
        <w:t>学生・若年層向け。柔らかい色味で安心感を演出。</w:t>
      </w:r>
    </w:p>
    <w:p>
      <w:r>
        <w:br w:type="page"/>
      </w:r>
    </w:p>
    <w:p/>
    <w:p/>
    <w:p>
      <w:pPr>
        <w:jc w:val="right"/>
      </w:pPr>
      <w:r>
        <w:rPr>
          <w:rFonts w:ascii="ＭＳ ゴシック" w:hAnsi="ＭＳ ゴシック"/>
          <w:b/>
          <w:color w:val="4B0082"/>
          <w:sz w:val="20"/>
        </w:rPr>
        <w:t>デザイン 6　スタイリッシュ</w:t>
      </w:r>
    </w:p>
    <w:p>
      <w:pPr>
        <w:jc w:val="center"/>
      </w:pPr>
      <w:r>
        <w:rPr>
          <w:rFonts w:ascii="ＭＳ ゴシック" w:hAnsi="ＭＳ ゴシック"/>
          <w:color w:val="4B0082"/>
          <w:sz w:val="20"/>
        </w:rPr>
        <w:t>━━━━━━━━━━━━━━━━━━━━━━━━━━━</w:t>
      </w:r>
    </w:p>
    <w:p/>
    <w:p/>
    <w:p>
      <w:pPr>
        <w:jc w:val="center"/>
      </w:pPr>
      <w:r>
        <w:rPr>
          <w:rFonts w:ascii="ＭＳ Ｐゴシック" w:hAnsi="ＭＳ Ｐゴシック"/>
          <w:b/>
          <w:color w:val="4B0082"/>
          <w:sz w:val="72"/>
        </w:rPr>
        <w:t>賃貸借契約書</w:t>
      </w:r>
    </w:p>
    <w:p>
      <w:pPr>
        <w:jc w:val="center"/>
      </w:pPr>
      <w:r>
        <w:rPr>
          <w:rFonts w:ascii="Times New Roman" w:hAnsi="Times New Roman"/>
          <w:i/>
          <w:color w:val="4B0082"/>
          <w:sz w:val="28"/>
        </w:rPr>
        <w:t>Rental Agreement</w:t>
      </w:r>
    </w:p>
    <w:p/>
    <w:p/>
    <w:p/>
    <w:p/>
    <w:p>
      <w:pPr>
        <w:jc w:val="center"/>
      </w:pPr>
      <w:r>
        <w:rPr>
          <w:rFonts w:ascii="ＭＳ ゴシック" w:hAnsi="ＭＳ ゴシック"/>
          <w:color w:val="4B0082"/>
          <w:sz w:val="20"/>
        </w:rPr>
        <w:t>═══════════════════════════════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物件名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所在地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{{property_address}}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賃貸人（甲）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{{lessor_name}}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賃借人（乙）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{{lessee_name}}</w:t>
            </w:r>
          </w:p>
        </w:tc>
      </w:tr>
    </w:tbl>
    <w:p/>
    <w:p/>
    <w:p/>
    <w:p/>
    <w:p>
      <w:pPr>
        <w:jc w:val="center"/>
      </w:pPr>
      <w:r>
        <w:rPr>
          <w:rFonts w:ascii="ＭＳ 明朝" w:hAnsi="ＭＳ 明朝"/>
          <w:sz w:val="24"/>
        </w:rPr>
        <w:t>契約締結日　{{contract_date}}</w:t>
      </w:r>
    </w:p>
    <w:p/>
    <w:p/>
    <w:p>
      <w:pPr>
        <w:jc w:val="center"/>
      </w:pPr>
      <w:r>
        <w:rPr>
          <w:rFonts w:ascii="ＭＳ ゴシック" w:hAnsi="ＭＳ ゴシック"/>
          <w:color w:val="808080"/>
          <w:sz w:val="18"/>
        </w:rPr>
        <w:t>高級物件・タワーマンション向け。光沢感を意識した配色。</w:t>
      </w:r>
    </w:p>
    <w:p>
      <w:r>
        <w:br w:type="page"/>
      </w:r>
    </w:p>
    <w:p/>
    <w:p/>
    <w:p>
      <w:pPr>
        <w:jc w:val="right"/>
      </w:pPr>
      <w:r>
        <w:rPr>
          <w:rFonts w:ascii="ＭＳ ゴシック" w:hAnsi="ＭＳ ゴシック"/>
          <w:b/>
          <w:color w:val="6B8E23"/>
          <w:sz w:val="20"/>
        </w:rPr>
        <w:t>デザイン 7　ナチュラル</w:t>
      </w:r>
    </w:p>
    <w:p>
      <w:pPr>
        <w:jc w:val="center"/>
      </w:pPr>
      <w:r>
        <w:rPr>
          <w:rFonts w:ascii="ＭＳ ゴシック" w:hAnsi="ＭＳ ゴシック"/>
          <w:color w:val="6B8E23"/>
          <w:sz w:val="20"/>
        </w:rPr>
        <w:t>━━━━━━━━━━━━━━━━━━━━━━━━━━━</w:t>
      </w:r>
    </w:p>
    <w:p/>
    <w:p/>
    <w:p>
      <w:pPr>
        <w:jc w:val="center"/>
      </w:pPr>
      <w:r>
        <w:rPr>
          <w:rFonts w:ascii="ＭＳ Ｐゴシック" w:hAnsi="ＭＳ Ｐゴシック"/>
          <w:b/>
          <w:color w:val="6B8E23"/>
          <w:sz w:val="72"/>
        </w:rPr>
        <w:t>賃貸借契約書</w:t>
      </w:r>
    </w:p>
    <w:p>
      <w:pPr>
        <w:jc w:val="center"/>
      </w:pPr>
      <w:r>
        <w:rPr>
          <w:rFonts w:ascii="Times New Roman" w:hAnsi="Times New Roman"/>
          <w:i/>
          <w:color w:val="6B8E23"/>
          <w:sz w:val="28"/>
        </w:rPr>
        <w:t>Rental Agreement</w:t>
      </w:r>
    </w:p>
    <w:p/>
    <w:p/>
    <w:p/>
    <w:p/>
    <w:p>
      <w:pPr>
        <w:jc w:val="center"/>
      </w:pPr>
      <w:r>
        <w:rPr>
          <w:rFonts w:ascii="ＭＳ ゴシック" w:hAnsi="ＭＳ ゴシック"/>
          <w:color w:val="6B8E23"/>
          <w:sz w:val="20"/>
        </w:rPr>
        <w:t>═══════════════════════════════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物件名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所在地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{{property_address}}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賃貸人（甲）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{{lessor_name}}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賃借人（乙）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{{lessee_name}}</w:t>
            </w:r>
          </w:p>
        </w:tc>
      </w:tr>
    </w:tbl>
    <w:p/>
    <w:p/>
    <w:p/>
    <w:p/>
    <w:p>
      <w:pPr>
        <w:jc w:val="center"/>
      </w:pPr>
      <w:r>
        <w:rPr>
          <w:rFonts w:ascii="ＭＳ 明朝" w:hAnsi="ＭＳ 明朝"/>
          <w:sz w:val="24"/>
        </w:rPr>
        <w:t>契約締結日　{{contract_date}}</w:t>
      </w:r>
    </w:p>
    <w:p/>
    <w:p/>
    <w:p>
      <w:pPr>
        <w:jc w:val="center"/>
      </w:pPr>
      <w:r>
        <w:rPr>
          <w:rFonts w:ascii="ＭＳ ゴシック" w:hAnsi="ＭＳ ゴシック"/>
          <w:color w:val="808080"/>
          <w:sz w:val="18"/>
        </w:rPr>
        <w:t>木目調アクセント。一戸建て・ペット可物件向け。</w:t>
      </w:r>
    </w:p>
    <w:p>
      <w:r>
        <w:br w:type="page"/>
      </w:r>
    </w:p>
    <w:p/>
    <w:p/>
    <w:p>
      <w:pPr>
        <w:jc w:val="right"/>
      </w:pPr>
      <w:r>
        <w:rPr>
          <w:rFonts w:ascii="ＭＳ ゴシック" w:hAnsi="ＭＳ ゴシック"/>
          <w:b/>
          <w:color w:val="003366"/>
          <w:sz w:val="20"/>
        </w:rPr>
        <w:t>デザイン 8　ビジネス</w:t>
      </w:r>
    </w:p>
    <w:p>
      <w:pPr>
        <w:jc w:val="center"/>
      </w:pPr>
      <w:r>
        <w:rPr>
          <w:rFonts w:ascii="ＭＳ ゴシック" w:hAnsi="ＭＳ ゴシック"/>
          <w:color w:val="003366"/>
          <w:sz w:val="20"/>
        </w:rPr>
        <w:t>━━━━━━━━━━━━━━━━━━━━━━━━━━━</w:t>
      </w:r>
    </w:p>
    <w:p/>
    <w:p/>
    <w:p>
      <w:pPr>
        <w:jc w:val="center"/>
      </w:pPr>
      <w:r>
        <w:rPr>
          <w:rFonts w:ascii="ＭＳ Ｐゴシック" w:hAnsi="ＭＳ Ｐゴシック"/>
          <w:b/>
          <w:color w:val="003366"/>
          <w:sz w:val="72"/>
        </w:rPr>
        <w:t>賃貸借契約書</w:t>
      </w:r>
    </w:p>
    <w:p>
      <w:pPr>
        <w:jc w:val="center"/>
      </w:pPr>
      <w:r>
        <w:rPr>
          <w:rFonts w:ascii="Times New Roman" w:hAnsi="Times New Roman"/>
          <w:i/>
          <w:color w:val="003366"/>
          <w:sz w:val="28"/>
        </w:rPr>
        <w:t>Rental Agreement</w:t>
      </w:r>
    </w:p>
    <w:p/>
    <w:p/>
    <w:p/>
    <w:p/>
    <w:p>
      <w:pPr>
        <w:jc w:val="center"/>
      </w:pPr>
      <w:r>
        <w:rPr>
          <w:rFonts w:ascii="ＭＳ ゴシック" w:hAnsi="ＭＳ ゴシック"/>
          <w:color w:val="003366"/>
          <w:sz w:val="20"/>
        </w:rPr>
        <w:t>═══════════════════════════════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物件名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所在地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{{property_address}}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賃貸人（甲）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{{lessor_name}}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賃借人（乙）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{{lessee_name}}</w:t>
            </w:r>
          </w:p>
        </w:tc>
      </w:tr>
    </w:tbl>
    <w:p/>
    <w:p/>
    <w:p/>
    <w:p/>
    <w:p>
      <w:pPr>
        <w:jc w:val="center"/>
      </w:pPr>
      <w:r>
        <w:rPr>
          <w:rFonts w:ascii="ＭＳ 明朝" w:hAnsi="ＭＳ 明朝"/>
          <w:sz w:val="24"/>
        </w:rPr>
        <w:t>契約締結日　{{contract_date}}</w:t>
      </w:r>
    </w:p>
    <w:p/>
    <w:p/>
    <w:p>
      <w:pPr>
        <w:jc w:val="center"/>
      </w:pPr>
      <w:r>
        <w:rPr>
          <w:rFonts w:ascii="ＭＳ ゴシック" w:hAnsi="ＭＳ ゴシック"/>
          <w:color w:val="808080"/>
          <w:sz w:val="18"/>
        </w:rPr>
        <w:t>事務所・店舗賃貸向け。法人受注の信頼感を演出。</w:t>
      </w:r>
    </w:p>
    <w:p>
      <w:r>
        <w:br w:type="page"/>
      </w:r>
    </w:p>
    <w:p/>
    <w:p/>
    <w:p>
      <w:pPr>
        <w:jc w:val="right"/>
      </w:pPr>
      <w:r>
        <w:rPr>
          <w:rFonts w:ascii="ＭＳ ゴシック" w:hAnsi="ＭＳ ゴシック"/>
          <w:b/>
          <w:color w:val="111111"/>
          <w:sz w:val="20"/>
        </w:rPr>
        <w:t>デザイン 9　ミニマル</w:t>
      </w:r>
    </w:p>
    <w:p>
      <w:pPr>
        <w:jc w:val="center"/>
      </w:pPr>
      <w:r>
        <w:rPr>
          <w:rFonts w:ascii="ＭＳ ゴシック" w:hAnsi="ＭＳ ゴシック"/>
          <w:color w:val="111111"/>
          <w:sz w:val="20"/>
        </w:rPr>
        <w:t>━━━━━━━━━━━━━━━━━━━━━━━━━━━</w:t>
      </w:r>
    </w:p>
    <w:p/>
    <w:p/>
    <w:p>
      <w:pPr>
        <w:jc w:val="center"/>
      </w:pPr>
      <w:r>
        <w:rPr>
          <w:rFonts w:ascii="ＭＳ 明朝" w:hAnsi="ＭＳ 明朝"/>
          <w:b/>
          <w:color w:val="111111"/>
          <w:sz w:val="72"/>
        </w:rPr>
        <w:t>賃貸借契約書</w:t>
      </w:r>
    </w:p>
    <w:p>
      <w:pPr>
        <w:jc w:val="center"/>
      </w:pPr>
      <w:r>
        <w:rPr>
          <w:rFonts w:ascii="Times New Roman" w:hAnsi="Times New Roman"/>
          <w:i/>
          <w:color w:val="111111"/>
          <w:sz w:val="28"/>
        </w:rPr>
        <w:t>Rental Agreement</w:t>
      </w:r>
    </w:p>
    <w:p/>
    <w:p/>
    <w:p/>
    <w:p/>
    <w:p>
      <w:pPr>
        <w:jc w:val="center"/>
      </w:pPr>
      <w:r>
        <w:rPr>
          <w:rFonts w:ascii="ＭＳ ゴシック" w:hAnsi="ＭＳ ゴシック"/>
          <w:color w:val="111111"/>
          <w:sz w:val="20"/>
        </w:rPr>
        <w:t>═══════════════════════════════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物件名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所在地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{{property_address}}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賃貸人（甲）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{{lessor_name}}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賃借人（乙）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{{lessee_name}}</w:t>
            </w:r>
          </w:p>
        </w:tc>
      </w:tr>
    </w:tbl>
    <w:p/>
    <w:p/>
    <w:p/>
    <w:p/>
    <w:p>
      <w:pPr>
        <w:jc w:val="center"/>
      </w:pPr>
      <w:r>
        <w:rPr>
          <w:rFonts w:ascii="ＭＳ 明朝" w:hAnsi="ＭＳ 明朝"/>
          <w:sz w:val="24"/>
        </w:rPr>
        <w:t>契約締結日　{{contract_date}}</w:t>
      </w:r>
    </w:p>
    <w:p/>
    <w:p/>
    <w:p>
      <w:pPr>
        <w:jc w:val="center"/>
      </w:pPr>
      <w:r>
        <w:rPr>
          <w:rFonts w:ascii="ＭＳ ゴシック" w:hAnsi="ＭＳ ゴシック"/>
          <w:color w:val="808080"/>
          <w:sz w:val="18"/>
        </w:rPr>
        <w:t>完全モノクロ。デザインを主張しない真面目な雰囲気。</w:t>
      </w:r>
    </w:p>
    <w:p>
      <w:r>
        <w:br w:type="page"/>
      </w:r>
    </w:p>
    <w:p/>
    <w:p/>
    <w:p>
      <w:pPr>
        <w:jc w:val="right"/>
      </w:pPr>
      <w:r>
        <w:rPr>
          <w:rFonts w:ascii="ＭＳ ゴシック" w:hAnsi="ＭＳ ゴシック"/>
          <w:b/>
          <w:color w:val="8B0000"/>
          <w:sz w:val="20"/>
        </w:rPr>
        <w:t>デザイン 10　クラシック</w:t>
      </w:r>
    </w:p>
    <w:p>
      <w:pPr>
        <w:jc w:val="center"/>
      </w:pPr>
      <w:r>
        <w:rPr>
          <w:rFonts w:ascii="ＭＳ ゴシック" w:hAnsi="ＭＳ ゴシック"/>
          <w:color w:val="8B0000"/>
          <w:sz w:val="20"/>
        </w:rPr>
        <w:t>━━━━━━━━━━━━━━━━━━━━━━━━━━━</w:t>
      </w:r>
    </w:p>
    <w:p/>
    <w:p/>
    <w:p>
      <w:pPr>
        <w:jc w:val="center"/>
      </w:pPr>
      <w:r>
        <w:rPr>
          <w:rFonts w:ascii="ＭＳ 明朝" w:hAnsi="ＭＳ 明朝"/>
          <w:b/>
          <w:color w:val="8B0000"/>
          <w:sz w:val="72"/>
        </w:rPr>
        <w:t>賃貸借契約書</w:t>
      </w:r>
    </w:p>
    <w:p>
      <w:pPr>
        <w:jc w:val="center"/>
      </w:pPr>
      <w:r>
        <w:rPr>
          <w:rFonts w:ascii="Times New Roman" w:hAnsi="Times New Roman"/>
          <w:i/>
          <w:color w:val="8B0000"/>
          <w:sz w:val="28"/>
        </w:rPr>
        <w:t>Rental Agreement</w:t>
      </w:r>
    </w:p>
    <w:p/>
    <w:p/>
    <w:p/>
    <w:p/>
    <w:p>
      <w:pPr>
        <w:jc w:val="center"/>
      </w:pPr>
      <w:r>
        <w:rPr>
          <w:rFonts w:ascii="ＭＳ ゴシック" w:hAnsi="ＭＳ ゴシック"/>
          <w:color w:val="8B0000"/>
          <w:sz w:val="20"/>
        </w:rPr>
        <w:t>═══════════════════════════════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物件名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所在地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{{property_address}}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賃貸人（甲）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{{lessor_name}}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22"/>
              </w:rPr>
              <w:t>賃借人（乙）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sz w:val="22"/>
              </w:rPr>
              <w:t>{{lessee_name}}</w:t>
            </w:r>
          </w:p>
        </w:tc>
      </w:tr>
    </w:tbl>
    <w:p/>
    <w:p/>
    <w:p/>
    <w:p/>
    <w:p>
      <w:pPr>
        <w:jc w:val="center"/>
      </w:pPr>
      <w:r>
        <w:rPr>
          <w:rFonts w:ascii="ＭＳ 明朝" w:hAnsi="ＭＳ 明朝"/>
          <w:sz w:val="24"/>
        </w:rPr>
        <w:t>契約締結日　{{contract_date}}</w:t>
      </w:r>
    </w:p>
    <w:p/>
    <w:p/>
    <w:p>
      <w:pPr>
        <w:jc w:val="center"/>
      </w:pPr>
      <w:r>
        <w:rPr>
          <w:rFonts w:ascii="ＭＳ ゴシック" w:hAnsi="ＭＳ ゴシック"/>
          <w:color w:val="808080"/>
          <w:sz w:val="18"/>
        </w:rPr>
        <w:t>伝統的な罫線・装飾。地方都市・歴史ある物件向け。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ＭＳ ゴシック" w:hAnsi="ＭＳ ゴシック"/>
        <w:sz w:val="18"/>
      </w:rPr>
      <w:t>完全版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ＭＳ ゴシック" w:hAnsi="ＭＳ ゴシック"/>
        <w:sz w:val="18"/>
      </w:rPr>
      <w:t>賃貸借契約書 表紙テンプレート集（10デザイン）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