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/>
          <w:b/>
          <w:sz w:val="36"/>
        </w:rPr>
        <w:t>賃 貸 保 証 委 託 申 込 書（5社対応）</w:t>
      </w:r>
    </w:p>
    <w:p>
      <w:pPr>
        <w:jc w:val="center"/>
      </w:pPr>
      <w:r>
        <w:rPr>
          <w:rFonts w:ascii="ＭＳ 明朝" w:hAnsi="ＭＳ 明朝"/>
          <w:b w:val="0"/>
          <w:sz w:val="18"/>
        </w:rPr>
        <w:t>対応保証会社: 日本セーフティ / Casa（カーサ）/ JID / 全保連 / フォーシーズ</w:t>
      </w:r>
    </w:p>
    <w:p/>
    <w:p>
      <w:r>
        <w:rPr>
          <w:rFonts w:ascii="ＭＳ ゴシック" w:hAnsi="ＭＳ ゴシック"/>
          <w:b/>
          <w:sz w:val="24"/>
        </w:rPr>
        <w:t>■ 1. 利用保証会社（該当に✓）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保証会社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□日本セーフティ □Casa □JID □全保連 □フォーシーズ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保証プラン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□スタンダード □プレミアム □賃料保証のみ □更新保証含む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保証料率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初回 賃料の  %　/　更新時 月額  円</w:t>
            </w:r>
          </w:p>
        </w:tc>
      </w:tr>
    </w:tbl>
    <w:p/>
    <w:p>
      <w:r>
        <w:rPr>
          <w:rFonts w:ascii="ＭＳ ゴシック" w:hAnsi="ＭＳ ゴシック"/>
          <w:b/>
          <w:sz w:val="24"/>
        </w:rPr>
        <w:t>■ 2. 申込者情報（賃借人）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フリガナ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氏名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印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生年月日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昭和・平成・令和   年   月   日（  歳）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性別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□男 □女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現住所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〒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居住年数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年   ヶ月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住居形態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□持家 □賃貸 □社宅 □家族同居 □寮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電話番号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自宅:　　　　　　　　　携帯: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メールアドレス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国籍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□日本 □その他（　　　　　　）在留資格: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世帯主との関係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家族構成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□単身 □夫婦のみ □夫婦+子 □親子 □ルームシェア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入居予定人数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名</w:t>
            </w:r>
          </w:p>
        </w:tc>
      </w:tr>
    </w:tbl>
    <w:p/>
    <w:p>
      <w:r>
        <w:rPr>
          <w:rFonts w:ascii="ＭＳ ゴシック" w:hAnsi="ＭＳ ゴシック"/>
          <w:b/>
          <w:sz w:val="24"/>
        </w:rPr>
        <w:t>■ 3. 勤務先情報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勤務先名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業種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所在地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〒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電話番号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役職・職種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雇用形態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□正社員 □契約 □派遣 □アルバイト □経営者 □自営 □年金 □その他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勤続年数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年   ヶ月（前職:   年   ヶ月）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年収（税込）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約        万円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月収（税込）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約        万円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給与振込口座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 □無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社会保険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□加入 □未加入</w:t>
            </w:r>
          </w:p>
        </w:tc>
      </w:tr>
    </w:tbl>
    <w:p/>
    <w:p>
      <w:r>
        <w:rPr>
          <w:rFonts w:ascii="ＭＳ ゴシック" w:hAnsi="ＭＳ ゴシック"/>
          <w:b/>
          <w:sz w:val="24"/>
        </w:rPr>
        <w:t>■ 4. 入居物件情報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物件名・号室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所在地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〒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間取り・面積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㎡（   LDK・    K・    ワンルーム）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賃料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月額            円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共益費・管理費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月額            円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敷金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月額の    ヶ月分（        円）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礼金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月額の    ヶ月分（        円）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入居予定日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 年   月   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使用目的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□居住 □事務所兼用 □その他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入居理由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□転勤 □結婚 □転職 □進学 □独立 □住替 □その他</w:t>
            </w:r>
          </w:p>
        </w:tc>
      </w:tr>
    </w:tbl>
    <w:p/>
    <w:p>
      <w:r>
        <w:br w:type="page"/>
      </w:r>
    </w:p>
    <w:p>
      <w:r>
        <w:rPr>
          <w:rFonts w:ascii="ＭＳ ゴシック" w:hAnsi="ＭＳ ゴシック"/>
          <w:b/>
          <w:sz w:val="24"/>
        </w:rPr>
        <w:t>■ 5. 緊急連絡先（保証人ではない）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フリガナ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氏名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続柄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□父 □母 □兄弟姉妹 □配偶者 □子 □その他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生年月日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年   月   日（  歳）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現住所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〒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電話番号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自宅:　　　　　　　　　携帯: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勤務先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勤続年数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年   ヶ月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年収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約        万円</w:t>
            </w:r>
          </w:p>
        </w:tc>
      </w:tr>
    </w:tbl>
    <w:p/>
    <w:p>
      <w:r>
        <w:rPr>
          <w:rFonts w:ascii="ＭＳ ゴシック" w:hAnsi="ＭＳ ゴシック"/>
          <w:b/>
          <w:sz w:val="24"/>
        </w:rPr>
        <w:t>■ 6. 連帯保証人（保証会社が要求した場合のみ）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フリガナ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氏名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実印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続柄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生年月日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年   月   日（  歳）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現住所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〒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電話番号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自宅:　　　　　　　　　携帯: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勤務先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業種・職種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勤続年数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年   ヶ月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年収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約        万円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持家区分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□持家 □賃貸 □社宅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印鑑証明書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□添付（発行3か月以内）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極度額（民法465条の2）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</w:tbl>
    <w:p/>
    <w:p>
      <w:r>
        <w:rPr>
          <w:rFonts w:ascii="ＭＳ ゴシック" w:hAnsi="ＭＳ ゴシック"/>
          <w:b/>
          <w:sz w:val="24"/>
        </w:rPr>
        <w:t>■ 7. 必要書類チェック（保証会社共通）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567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No</w:t>
            </w:r>
          </w:p>
        </w:tc>
        <w:tc>
          <w:tcPr>
            <w:tcW w:type="dxa" w:w="6236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書類</w:t>
            </w:r>
          </w:p>
        </w:tc>
        <w:tc>
          <w:tcPr>
            <w:tcW w:type="dxa" w:w="113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本人</w:t>
            </w:r>
          </w:p>
        </w:tc>
        <w:tc>
          <w:tcPr>
            <w:tcW w:type="dxa" w:w="113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保証人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保証委託申込書（本書）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本人確認書類（運転免許証・健康保険証・マイナンバーカード）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3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収入証明（源泉徴収票・確定申告書・給与明細直近3か月）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4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住民票（発行3か月以内）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5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印鑑証明書（連帯保証人のみ・発行3か月以内）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－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6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在留カード写し（外国籍の場合のみ）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－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7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法人登記簿謄本（法人契約の場合）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－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8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決算書直近2期分（法人契約の場合）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－</w:t>
            </w:r>
          </w:p>
        </w:tc>
      </w:tr>
    </w:tbl>
    <w:p/>
    <w:p>
      <w:r>
        <w:br w:type="page"/>
      </w:r>
    </w:p>
    <w:p>
      <w:r>
        <w:rPr>
          <w:rFonts w:ascii="ＭＳ ゴシック" w:hAnsi="ＭＳ ゴシック"/>
          <w:b/>
          <w:sz w:val="24"/>
        </w:rPr>
        <w:t>■ 8. 個人情報の取扱いに関する同意（保証会社共通）</w:t>
      </w:r>
    </w:p>
    <w:p>
      <w:r>
        <w:rPr>
          <w:rFonts w:ascii="ＭＳ 明朝" w:hAnsi="ＭＳ 明朝"/>
          <w:b w:val="0"/>
          <w:sz w:val="20"/>
        </w:rPr>
        <w:t>私は、本申込書に記載した個人情報を、賃貸保証会社及び貸主・仲介業者が以下の目的で利用することに同意します。</w:t>
      </w:r>
    </w:p>
    <w:p>
      <w:pPr>
        <w:ind w:left="283"/>
      </w:pPr>
      <w:r>
        <w:rPr>
          <w:rFonts w:ascii="ＭＳ 明朝" w:hAnsi="ＭＳ 明朝"/>
          <w:b w:val="0"/>
          <w:sz w:val="20"/>
        </w:rPr>
        <w:t>（1）保証審査・契約締結・契約管理・代位弁済・求償権行使</w:t>
      </w:r>
    </w:p>
    <w:p>
      <w:pPr>
        <w:ind w:left="283"/>
      </w:pPr>
      <w:r>
        <w:rPr>
          <w:rFonts w:ascii="ＭＳ 明朝" w:hAnsi="ＭＳ 明朝"/>
          <w:b w:val="0"/>
          <w:sz w:val="20"/>
        </w:rPr>
        <w:t>（2）個人信用情報機関への登録・照会</w:t>
      </w:r>
    </w:p>
    <w:p>
      <w:pPr>
        <w:ind w:left="283"/>
      </w:pPr>
      <w:r>
        <w:rPr>
          <w:rFonts w:ascii="ＭＳ 明朝" w:hAnsi="ＭＳ 明朝"/>
          <w:b w:val="0"/>
          <w:sz w:val="20"/>
        </w:rPr>
        <w:t>（3）滞納時の督促連絡・訪問・郵送・電話・SMS・メール</w:t>
      </w:r>
    </w:p>
    <w:p>
      <w:pPr>
        <w:ind w:left="283"/>
      </w:pPr>
      <w:r>
        <w:rPr>
          <w:rFonts w:ascii="ＭＳ 明朝" w:hAnsi="ＭＳ 明朝"/>
          <w:b w:val="0"/>
          <w:sz w:val="20"/>
        </w:rPr>
        <w:t>（4）緊急連絡先・連帯保証人への連絡</w:t>
      </w:r>
    </w:p>
    <w:p>
      <w:pPr>
        <w:ind w:left="283"/>
      </w:pPr>
      <w:r>
        <w:rPr>
          <w:rFonts w:ascii="ＭＳ 明朝" w:hAnsi="ＭＳ 明朝"/>
          <w:b w:val="0"/>
          <w:sz w:val="20"/>
        </w:rPr>
        <w:t>（5）法令に基づく官公庁・裁判所等への提供</w:t>
      </w:r>
    </w:p>
    <w:p/>
    <w:p>
      <w:r>
        <w:rPr>
          <w:rFonts w:ascii="ＭＳ ゴシック" w:hAnsi="ＭＳ ゴシック"/>
          <w:b/>
          <w:sz w:val="24"/>
        </w:rPr>
        <w:t>■ 9. 保証会社別 特記事項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保証会社</w:t>
            </w:r>
          </w:p>
        </w:tc>
        <w:tc>
          <w:tcPr>
            <w:tcW w:type="dxa" w:w="6803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主な特徴・要件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日本セーフティ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初回保証料 賃料の30-100%。連帯保証人不要プランあり。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Casa（カーサ）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法人契約に強い。スマートくん（少額短期保険）併用可。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JID（ジェイアイディー）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更新時年1回 月額1/2程度。求償権譲渡条項あり。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全保連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関西発・全国対応。緊急連絡先必須。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フォーシーズ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審査スピード重視。事前審査即日回答対応。</w:t>
            </w:r>
          </w:p>
        </w:tc>
      </w:tr>
    </w:tbl>
    <w:p/>
    <w:p>
      <w:r>
        <w:rPr>
          <w:rFonts w:ascii="ＭＳ ゴシック" w:hAnsi="ＭＳ ゴシック"/>
          <w:b/>
          <w:sz w:val="24"/>
        </w:rPr>
        <w:t>■ 10. 申込確認</w:t>
      </w:r>
    </w:p>
    <w:p>
      <w:r>
        <w:rPr>
          <w:rFonts w:ascii="ＭＳ 明朝" w:hAnsi="ＭＳ 明朝"/>
          <w:b w:val="0"/>
          <w:sz w:val="20"/>
        </w:rPr>
        <w:t>本申込書の記載内容に誤りはなく、また審査に必要な書類を全て添付したことを確認します。虚偽の記載があった場合、保証契約が成立しないことに同意します。</w:t>
      </w:r>
    </w:p>
    <w:p/>
    <w:p>
      <w:r>
        <w:rPr>
          <w:rFonts w:ascii="ＭＳ 明朝" w:hAnsi="ＭＳ 明朝"/>
          <w:b w:val="0"/>
          <w:sz w:val="22"/>
        </w:rPr>
        <w:t>申込日: 令和   年   月   日</w:t>
      </w:r>
    </w:p>
    <w:p/>
    <w:p>
      <w:r>
        <w:rPr>
          <w:rFonts w:ascii="ＭＳ ゴシック" w:hAnsi="ＭＳ ゴシック"/>
          <w:b/>
          <w:sz w:val="22"/>
        </w:rPr>
        <w:t>【申込者（賃借人）】</w:t>
      </w:r>
    </w:p>
    <w:p>
      <w:r>
        <w:rPr>
          <w:rFonts w:ascii="ＭＳ 明朝" w:hAnsi="ＭＳ 明朝"/>
          <w:b w:val="0"/>
          <w:sz w:val="22"/>
        </w:rPr>
        <w:t xml:space="preserve">住所:                                              </w:t>
      </w:r>
    </w:p>
    <w:p>
      <w:r>
        <w:rPr>
          <w:rFonts w:ascii="ＭＳ 明朝" w:hAnsi="ＭＳ 明朝"/>
          <w:b w:val="0"/>
          <w:sz w:val="22"/>
        </w:rPr>
        <w:t>氏名:                                          印</w:t>
      </w:r>
    </w:p>
    <w:p/>
    <w:p>
      <w:r>
        <w:rPr>
          <w:rFonts w:ascii="ＭＳ ゴシック" w:hAnsi="ＭＳ ゴシック"/>
          <w:b/>
          <w:sz w:val="22"/>
        </w:rPr>
        <w:t>【連帯保証人（要求時）】</w:t>
      </w:r>
    </w:p>
    <w:p>
      <w:r>
        <w:rPr>
          <w:rFonts w:ascii="ＭＳ 明朝" w:hAnsi="ＭＳ 明朝"/>
          <w:b w:val="0"/>
          <w:sz w:val="22"/>
        </w:rPr>
        <w:t xml:space="preserve">住所:                                              </w:t>
      </w:r>
    </w:p>
    <w:p>
      <w:r>
        <w:rPr>
          <w:rFonts w:ascii="ＭＳ 明朝" w:hAnsi="ＭＳ 明朝"/>
          <w:b w:val="0"/>
          <w:sz w:val="22"/>
        </w:rPr>
        <w:t>氏名:                                          実印</w:t>
      </w:r>
    </w:p>
    <w:p/>
    <w:p>
      <w:r>
        <w:rPr>
          <w:rFonts w:ascii="ＭＳ ゴシック" w:hAnsi="ＭＳ ゴシック"/>
          <w:b/>
          <w:sz w:val="22"/>
        </w:rPr>
        <w:t>【貸主】</w:t>
      </w:r>
    </w:p>
    <w:p>
      <w:r>
        <w:rPr>
          <w:rFonts w:ascii="ＭＳ 明朝" w:hAnsi="ＭＳ 明朝"/>
          <w:b w:val="0"/>
          <w:sz w:val="22"/>
        </w:rPr>
        <w:t xml:space="preserve">住所:                                              </w:t>
      </w:r>
    </w:p>
    <w:p>
      <w:r>
        <w:rPr>
          <w:rFonts w:ascii="ＭＳ 明朝" w:hAnsi="ＭＳ 明朝"/>
          <w:b w:val="0"/>
          <w:sz w:val="22"/>
        </w:rPr>
        <w:t>氏名:                                          印</w:t>
      </w:r>
    </w:p>
    <w:p/>
    <w:p>
      <w:r>
        <w:rPr>
          <w:rFonts w:ascii="ＭＳ ゴシック" w:hAnsi="ＭＳ ゴシック"/>
          <w:b/>
          <w:sz w:val="22"/>
        </w:rPr>
        <w:t>【仲介業者】</w:t>
      </w:r>
    </w:p>
    <w:p>
      <w:r>
        <w:rPr>
          <w:rFonts w:ascii="ＭＳ 明朝" w:hAnsi="ＭＳ 明朝"/>
          <w:b w:val="0"/>
          <w:sz w:val="22"/>
        </w:rPr>
        <w:t xml:space="preserve">商号:                                              </w:t>
      </w:r>
    </w:p>
    <w:p>
      <w:r>
        <w:rPr>
          <w:rFonts w:ascii="ＭＳ 明朝" w:hAnsi="ＭＳ 明朝"/>
          <w:b w:val="0"/>
          <w:sz w:val="22"/>
        </w:rPr>
        <w:t>宅地建物取引士:                                 印</w:t>
      </w:r>
    </w:p>
    <w:p/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