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36協定 過半数代表者選出記録書</w:t>
      </w:r>
    </w:p>
    <w:p>
      <w:r>
        <w:t>本記録書は、時間外労働・休日労働に関する協定（36協定）の締結に当たり、労働者の過半数代表者を適正な手続きにより選出したことを記録するものです。（労働基準法施行規則第6条の2に基づく）</w:t>
      </w:r>
    </w:p>
    <w:p>
      <w:pPr>
        <w:pStyle w:val="Heading1"/>
      </w:pPr>
      <w:r>
        <w:t>1. 事業場情報</w:t>
      </w:r>
    </w:p>
    <w:tbl>
      <w:tblPr>
        <w:tblStyle w:val="TableGrid"/>
        <w:tblW w:type="auto" w:w="0"/>
        <w:tblLook w:firstColumn="1" w:firstRow="1" w:lastColumn="0" w:lastRow="0" w:noHBand="0" w:noVBand="1" w:val="04A0"/>
      </w:tblPr>
      <w:tblGrid>
        <w:gridCol w:w="4320"/>
        <w:gridCol w:w="4320"/>
      </w:tblGrid>
      <w:tr>
        <w:tc>
          <w:tcPr>
            <w:tcW w:type="dxa" w:w="4320"/>
          </w:tcPr>
          <w:p>
            <w:r>
              <w:rPr>
                <w:b/>
              </w:rPr>
              <w:t>事業の種類</w:t>
            </w:r>
          </w:p>
        </w:tc>
        <w:tc>
          <w:tcPr>
            <w:tcW w:type="dxa" w:w="4320"/>
          </w:tcPr>
          <w:p>
            <w:r>
              <w:t>（例）製造業</w:t>
            </w:r>
          </w:p>
        </w:tc>
      </w:tr>
      <w:tr>
        <w:tc>
          <w:tcPr>
            <w:tcW w:type="dxa" w:w="4320"/>
          </w:tcPr>
          <w:p>
            <w:r>
              <w:rPr>
                <w:b/>
              </w:rPr>
              <w:t>事業場の名称</w:t>
            </w:r>
          </w:p>
        </w:tc>
        <w:tc>
          <w:tcPr>
            <w:tcW w:type="dxa" w:w="4320"/>
          </w:tcPr>
          <w:p>
            <w:r>
              <w:t>（例）株式会社〇〇 〇〇工場</w:t>
            </w:r>
          </w:p>
        </w:tc>
      </w:tr>
      <w:tr>
        <w:tc>
          <w:tcPr>
            <w:tcW w:type="dxa" w:w="4320"/>
          </w:tcPr>
          <w:p>
            <w:r>
              <w:rPr>
                <w:b/>
              </w:rPr>
              <w:t>所在地</w:t>
            </w:r>
          </w:p>
        </w:tc>
        <w:tc>
          <w:tcPr>
            <w:tcW w:type="dxa" w:w="4320"/>
          </w:tcPr>
          <w:p>
            <w:r>
              <w:t>（例）〇〇県〇〇市〇〇1-2-3</w:t>
            </w:r>
          </w:p>
        </w:tc>
      </w:tr>
      <w:tr>
        <w:tc>
          <w:tcPr>
            <w:tcW w:type="dxa" w:w="4320"/>
          </w:tcPr>
          <w:p>
            <w:r>
              <w:rPr>
                <w:b/>
              </w:rPr>
              <w:t>労働者数</w:t>
            </w:r>
          </w:p>
        </w:tc>
        <w:tc>
          <w:tcPr>
            <w:tcW w:type="dxa" w:w="4320"/>
          </w:tcPr>
          <w:p>
            <w:r>
              <w:t>（例）30名（正社員20名・パートタイム10名）</w:t>
            </w:r>
          </w:p>
        </w:tc>
      </w:tr>
    </w:tbl>
    <w:p>
      <w:pPr>
        <w:pStyle w:val="Heading1"/>
      </w:pPr>
      <w:r>
        <w:t>2. 選出方法</w:t>
      </w:r>
    </w:p>
    <w:p>
      <w:r>
        <w:t>下記のいずれかの方法により選出を実施しました。（該当箇所に☑を記入してください）</w:t>
      </w:r>
    </w:p>
    <w:p>
      <w:pPr>
        <w:pStyle w:val="ListBullet"/>
      </w:pPr>
      <w:r>
        <w:t>□ 投票（記名・無記名）</w:t>
      </w:r>
    </w:p>
    <w:p>
      <w:pPr>
        <w:pStyle w:val="ListBullet"/>
      </w:pPr>
      <w:r>
        <w:t>□ 挙手</w:t>
      </w:r>
    </w:p>
    <w:p>
      <w:pPr>
        <w:pStyle w:val="ListBullet"/>
      </w:pPr>
      <w:r>
        <w:t>□ 話し合い（労働者全員の了解が得られた場合）</w:t>
      </w:r>
    </w:p>
    <w:p>
      <w:pPr>
        <w:pStyle w:val="ListBullet"/>
      </w:pPr>
      <w:r>
        <w:t>□ その他（具体的方法: ________________）</w:t>
      </w:r>
    </w:p>
    <w:p>
      <w:r>
        <w:t>【注意】使用者が特定の者を指名する方法は無効です。管理監督者（労基法第41条）は代表者になれません。</w:t>
      </w:r>
    </w:p>
    <w:p>
      <w:pPr>
        <w:pStyle w:val="Heading1"/>
      </w:pPr>
      <w:r>
        <w:t>3. 選出結果</w:t>
      </w:r>
    </w:p>
    <w:tbl>
      <w:tblPr>
        <w:tblStyle w:val="TableGrid"/>
        <w:tblW w:type="auto" w:w="0"/>
        <w:tblLook w:firstColumn="1" w:firstRow="1" w:lastColumn="0" w:lastRow="0" w:noHBand="0" w:noVBand="1" w:val="04A0"/>
      </w:tblPr>
      <w:tblGrid>
        <w:gridCol w:w="4320"/>
        <w:gridCol w:w="4320"/>
      </w:tblGrid>
      <w:tr>
        <w:tc>
          <w:tcPr>
            <w:tcW w:type="dxa" w:w="4320"/>
          </w:tcPr>
          <w:p>
            <w:r>
              <w:rPr>
                <w:b/>
              </w:rPr>
              <w:t>選出実施日</w:t>
            </w:r>
          </w:p>
        </w:tc>
        <w:tc>
          <w:tcPr>
            <w:tcW w:type="dxa" w:w="4320"/>
          </w:tcPr>
          <w:p>
            <w:r>
              <w:t xml:space="preserve">　　　年　　月　　日</w:t>
            </w:r>
          </w:p>
        </w:tc>
      </w:tr>
      <w:tr>
        <w:tc>
          <w:tcPr>
            <w:tcW w:type="dxa" w:w="4320"/>
          </w:tcPr>
          <w:p>
            <w:r>
              <w:rPr>
                <w:b/>
              </w:rPr>
              <w:t>選出された代表者氏名</w:t>
            </w:r>
          </w:p>
        </w:tc>
        <w:tc>
          <w:tcPr>
            <w:tcW w:type="dxa" w:w="4320"/>
          </w:tcPr>
          <w:p>
            <w:r/>
          </w:p>
        </w:tc>
      </w:tr>
      <w:tr>
        <w:tc>
          <w:tcPr>
            <w:tcW w:type="dxa" w:w="4320"/>
          </w:tcPr>
          <w:p>
            <w:r>
              <w:rPr>
                <w:b/>
              </w:rPr>
              <w:t>所属・役職</w:t>
            </w:r>
          </w:p>
        </w:tc>
        <w:tc>
          <w:tcPr>
            <w:tcW w:type="dxa" w:w="4320"/>
          </w:tcPr>
          <w:p>
            <w:r/>
          </w:p>
        </w:tc>
      </w:tr>
      <w:tr>
        <w:tc>
          <w:tcPr>
            <w:tcW w:type="dxa" w:w="4320"/>
          </w:tcPr>
          <w:p>
            <w:r>
              <w:rPr>
                <w:b/>
              </w:rPr>
              <w:t>投票数（投票制の場合）</w:t>
            </w:r>
          </w:p>
        </w:tc>
        <w:tc>
          <w:tcPr>
            <w:tcW w:type="dxa" w:w="4320"/>
          </w:tcPr>
          <w:p>
            <w:r>
              <w:t>総票数：　　票 / 賛成票：　　票</w:t>
            </w:r>
          </w:p>
        </w:tc>
      </w:tr>
      <w:tr>
        <w:tc>
          <w:tcPr>
            <w:tcW w:type="dxa" w:w="4320"/>
          </w:tcPr>
          <w:p>
            <w:r>
              <w:rPr>
                <w:b/>
              </w:rPr>
              <w:t>管理監督者でないことの確認</w:t>
            </w:r>
          </w:p>
        </w:tc>
        <w:tc>
          <w:tcPr>
            <w:tcW w:type="dxa" w:w="4320"/>
          </w:tcPr>
          <w:p>
            <w:r>
              <w:t>□ 確認済み（役職: 　　　　　　　　 ）</w:t>
            </w:r>
          </w:p>
        </w:tc>
      </w:tr>
    </w:tbl>
    <w:p>
      <w:pPr>
        <w:pStyle w:val="Heading1"/>
      </w:pPr>
      <w:r>
        <w:t>4. 署名・確認</w:t>
      </w:r>
    </w:p>
    <w:p>
      <w:r>
        <w:t>本記録書の内容は事実に相違ありません。</w:t>
      </w:r>
    </w:p>
    <w:p/>
    <w:tbl>
      <w:tblPr>
        <w:tblStyle w:val="TableGrid"/>
        <w:tblW w:type="auto" w:w="0"/>
        <w:tblLook w:firstColumn="1" w:firstRow="1" w:lastColumn="0" w:lastRow="0" w:noHBand="0" w:noVBand="1" w:val="04A0"/>
      </w:tblPr>
      <w:tblGrid>
        <w:gridCol w:w="4320"/>
        <w:gridCol w:w="4320"/>
      </w:tblGrid>
      <w:tr>
        <w:tc>
          <w:tcPr>
            <w:tcW w:type="dxa" w:w="4320"/>
          </w:tcPr>
          <w:p>
            <w:r>
              <w:rPr>
                <w:b/>
              </w:rPr>
              <w:t>記録作成日</w:t>
            </w:r>
          </w:p>
        </w:tc>
        <w:tc>
          <w:tcPr>
            <w:tcW w:type="dxa" w:w="4320"/>
          </w:tcPr>
          <w:p>
            <w:r>
              <w:t xml:space="preserve">　　　年　　月　　日</w:t>
            </w:r>
          </w:p>
        </w:tc>
      </w:tr>
      <w:tr>
        <w:tc>
          <w:tcPr>
            <w:tcW w:type="dxa" w:w="4320"/>
          </w:tcPr>
          <w:p>
            <w:r>
              <w:rPr>
                <w:b/>
              </w:rPr>
              <w:t>記録作成者（使用者）氏名</w:t>
            </w:r>
          </w:p>
        </w:tc>
        <w:tc>
          <w:tcPr>
            <w:tcW w:type="dxa" w:w="4320"/>
          </w:tcPr>
          <w:p>
            <w:r/>
          </w:p>
        </w:tc>
      </w:tr>
      <w:tr>
        <w:tc>
          <w:tcPr>
            <w:tcW w:type="dxa" w:w="4320"/>
          </w:tcPr>
          <w:p>
            <w:r>
              <w:rPr>
                <w:b/>
              </w:rPr>
              <w:t>過半数代表者氏名（確認署名）</w:t>
            </w:r>
          </w:p>
        </w:tc>
        <w:tc>
          <w:tcPr>
            <w:tcW w:type="dxa" w:w="4320"/>
          </w:tcPr>
          <w:p>
            <w:r/>
          </w:p>
        </w:tc>
      </w:tr>
      <w:tr>
        <w:tc>
          <w:tcPr>
            <w:tcW w:type="dxa" w:w="4320"/>
          </w:tcPr>
          <w:p>
            <w:r>
              <w:rPr>
                <w:b/>
              </w:rPr>
              <w:t>保管場所</w:t>
            </w:r>
          </w:p>
        </w:tc>
        <w:tc>
          <w:tcPr>
            <w:tcW w:type="dxa" w:w="4320"/>
          </w:tcPr>
          <w:p>
            <w:r>
              <w:t>（法的保管義務なし。ただし紛争時の証拠として保管推奨）</w:t>
            </w:r>
          </w:p>
        </w:tc>
      </w:tr>
    </w:tbl>
    <w:p/>
    <w:p>
      <w:r>
        <w:t>【法的根拠】労働基準法第36条第2項・労働基準法施行規則第6条の2</w:t>
        <w:br/>
        <w:t>出典: 厚生労働省「36協定で定める時間外労働及び休日労働について留意すべき事項に関する指針」</w:t>
        <w:br/>
        <w:t>（2026-05-28確認 / template-free.jp）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